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a9e4" w14:textId="3a7a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июля 2024 года № 606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Введение в действие см</w:t>
      </w:r>
      <w:r>
        <w:rPr>
          <w:rFonts w:ascii="Times New Roman"/>
          <w:b w:val="false"/>
          <w:i w:val="false"/>
          <w:color w:val="ff0000"/>
          <w:sz w:val="28"/>
        </w:rPr>
        <w:t>. 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Агентство является юридическим лицом в организационно-правовой форме республиканского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(или) русском языках, бланки установленного образца, счета в Национальном Банке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"10. Финансирование деятельности Агентства осуществляется из бюджета (сметы расходов) Национального Банка Республики Казахстан.";</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дополнить подпунктами 82-5) и 82-6) следующего содержания:</w:t>
      </w:r>
    </w:p>
    <w:bookmarkEnd w:id="6"/>
    <w:bookmarkStart w:name="z13" w:id="7"/>
    <w:p>
      <w:pPr>
        <w:spacing w:after="0"/>
        <w:ind w:left="0"/>
        <w:jc w:val="both"/>
      </w:pPr>
      <w:r>
        <w:rPr>
          <w:rFonts w:ascii="Times New Roman"/>
          <w:b w:val="false"/>
          <w:i w:val="false"/>
          <w:color w:val="000000"/>
          <w:sz w:val="28"/>
        </w:rPr>
        <w:t>
      "82-5) согласование типового договора сострахования профессиональной ответственности медицинских работников, разрабатываемого и утверждаемого уполномоченным органом в области здравоохранения;</w:t>
      </w:r>
    </w:p>
    <w:bookmarkEnd w:id="7"/>
    <w:bookmarkStart w:name="z14" w:id="8"/>
    <w:p>
      <w:pPr>
        <w:spacing w:after="0"/>
        <w:ind w:left="0"/>
        <w:jc w:val="both"/>
      </w:pPr>
      <w:r>
        <w:rPr>
          <w:rFonts w:ascii="Times New Roman"/>
          <w:b w:val="false"/>
          <w:i w:val="false"/>
          <w:color w:val="000000"/>
          <w:sz w:val="28"/>
        </w:rPr>
        <w:t>
      82-6) согласование правил страхования профессиональной ответственности медицинских работников, разрабатываемых и утверждаемых уполномоченным органом в области здравоохранения;";</w:t>
      </w:r>
    </w:p>
    <w:bookmarkEnd w:id="8"/>
    <w:bookmarkStart w:name="z15" w:id="9"/>
    <w:p>
      <w:pPr>
        <w:spacing w:after="0"/>
        <w:ind w:left="0"/>
        <w:jc w:val="both"/>
      </w:pPr>
      <w:r>
        <w:rPr>
          <w:rFonts w:ascii="Times New Roman"/>
          <w:b w:val="false"/>
          <w:i w:val="false"/>
          <w:color w:val="000000"/>
          <w:sz w:val="28"/>
        </w:rPr>
        <w:t>
      дополнить подпунктами 90-1) и 90-2) следующего содержания:</w:t>
      </w:r>
    </w:p>
    <w:bookmarkEnd w:id="9"/>
    <w:bookmarkStart w:name="z16" w:id="10"/>
    <w:p>
      <w:pPr>
        <w:spacing w:after="0"/>
        <w:ind w:left="0"/>
        <w:jc w:val="both"/>
      </w:pPr>
      <w:r>
        <w:rPr>
          <w:rFonts w:ascii="Times New Roman"/>
          <w:b w:val="false"/>
          <w:i w:val="false"/>
          <w:color w:val="000000"/>
          <w:sz w:val="28"/>
        </w:rPr>
        <w:t>
      "90-1) определение порядка обеспечения информационной безопасности электронной торговой площадки по продаже банковских и микрофинансовых активов;</w:t>
      </w:r>
    </w:p>
    <w:bookmarkEnd w:id="10"/>
    <w:bookmarkStart w:name="z17" w:id="11"/>
    <w:p>
      <w:pPr>
        <w:spacing w:after="0"/>
        <w:ind w:left="0"/>
        <w:jc w:val="both"/>
      </w:pPr>
      <w:r>
        <w:rPr>
          <w:rFonts w:ascii="Times New Roman"/>
          <w:b w:val="false"/>
          <w:i w:val="false"/>
          <w:color w:val="000000"/>
          <w:sz w:val="28"/>
        </w:rPr>
        <w:t>
      90-2) определение порядка проведения биометрической идентификации на финансовом рынке;";</w:t>
      </w:r>
    </w:p>
    <w:bookmarkEnd w:id="11"/>
    <w:bookmarkStart w:name="z18" w:id="12"/>
    <w:p>
      <w:pPr>
        <w:spacing w:after="0"/>
        <w:ind w:left="0"/>
        <w:jc w:val="both"/>
      </w:pPr>
      <w:r>
        <w:rPr>
          <w:rFonts w:ascii="Times New Roman"/>
          <w:b w:val="false"/>
          <w:i w:val="false"/>
          <w:color w:val="000000"/>
          <w:sz w:val="28"/>
        </w:rPr>
        <w:t>
      дополнить подпунктами 95-1) и 95-2) следующего содержания:</w:t>
      </w:r>
    </w:p>
    <w:bookmarkEnd w:id="12"/>
    <w:bookmarkStart w:name="z19" w:id="13"/>
    <w:p>
      <w:pPr>
        <w:spacing w:after="0"/>
        <w:ind w:left="0"/>
        <w:jc w:val="both"/>
      </w:pPr>
      <w:r>
        <w:rPr>
          <w:rFonts w:ascii="Times New Roman"/>
          <w:b w:val="false"/>
          <w:i w:val="false"/>
          <w:color w:val="000000"/>
          <w:sz w:val="28"/>
        </w:rPr>
        <w:t>
      "95-1) определение условий и порядка выдачи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13"/>
    <w:bookmarkStart w:name="z20" w:id="14"/>
    <w:p>
      <w:pPr>
        <w:spacing w:after="0"/>
        <w:ind w:left="0"/>
        <w:jc w:val="both"/>
      </w:pPr>
      <w:r>
        <w:rPr>
          <w:rFonts w:ascii="Times New Roman"/>
          <w:b w:val="false"/>
          <w:i w:val="false"/>
          <w:color w:val="000000"/>
          <w:sz w:val="28"/>
        </w:rPr>
        <w:t>
      95-2) принятие в случаях, установленных законами Республики Казахстан, решения о приостановлении, возобновлении действия, лишении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14"/>
    <w:bookmarkStart w:name="z21" w:id="15"/>
    <w:p>
      <w:pPr>
        <w:spacing w:after="0"/>
        <w:ind w:left="0"/>
        <w:jc w:val="both"/>
      </w:pPr>
      <w:r>
        <w:rPr>
          <w:rFonts w:ascii="Times New Roman"/>
          <w:b w:val="false"/>
          <w:i w:val="false"/>
          <w:color w:val="000000"/>
          <w:sz w:val="28"/>
        </w:rPr>
        <w:t>
      дополнить подпунктом 96-1) следующего содержания:</w:t>
      </w:r>
    </w:p>
    <w:bookmarkEnd w:id="15"/>
    <w:bookmarkStart w:name="z22" w:id="16"/>
    <w:p>
      <w:pPr>
        <w:spacing w:after="0"/>
        <w:ind w:left="0"/>
        <w:jc w:val="both"/>
      </w:pPr>
      <w:r>
        <w:rPr>
          <w:rFonts w:ascii="Times New Roman"/>
          <w:b w:val="false"/>
          <w:i w:val="false"/>
          <w:color w:val="000000"/>
          <w:sz w:val="28"/>
        </w:rPr>
        <w:t>
      "96-1) определение порядка проведения торгов на электронной торговой площадке по продаже банковских и микрофинансовых активов;";</w:t>
      </w:r>
    </w:p>
    <w:bookmarkEnd w:id="16"/>
    <w:bookmarkStart w:name="z23" w:id="17"/>
    <w:p>
      <w:pPr>
        <w:spacing w:after="0"/>
        <w:ind w:left="0"/>
        <w:jc w:val="both"/>
      </w:pPr>
      <w:r>
        <w:rPr>
          <w:rFonts w:ascii="Times New Roman"/>
          <w:b w:val="false"/>
          <w:i w:val="false"/>
          <w:color w:val="000000"/>
          <w:sz w:val="28"/>
        </w:rPr>
        <w:t>
      дополнить подпунктом 100-2) следующего содержания:</w:t>
      </w:r>
    </w:p>
    <w:bookmarkEnd w:id="17"/>
    <w:bookmarkStart w:name="z24" w:id="18"/>
    <w:p>
      <w:pPr>
        <w:spacing w:after="0"/>
        <w:ind w:left="0"/>
        <w:jc w:val="both"/>
      </w:pPr>
      <w:r>
        <w:rPr>
          <w:rFonts w:ascii="Times New Roman"/>
          <w:b w:val="false"/>
          <w:i w:val="false"/>
          <w:color w:val="000000"/>
          <w:sz w:val="28"/>
        </w:rPr>
        <w:t>
      "100-2) определение порядка продления сроков исполнения письменного предписания, примененного к оператору электронной торговой площадки по продаже банковских и микрофинансовых активов, либо плана мероприятий по устранению выявленных нарушений и (или) причин, а также условий, способствовавших их совершению;";</w:t>
      </w:r>
    </w:p>
    <w:bookmarkEnd w:id="18"/>
    <w:bookmarkStart w:name="z25" w:id="19"/>
    <w:p>
      <w:pPr>
        <w:spacing w:after="0"/>
        <w:ind w:left="0"/>
        <w:jc w:val="both"/>
      </w:pPr>
      <w:r>
        <w:rPr>
          <w:rFonts w:ascii="Times New Roman"/>
          <w:b w:val="false"/>
          <w:i w:val="false"/>
          <w:color w:val="000000"/>
          <w:sz w:val="28"/>
        </w:rPr>
        <w:t>
      дополнить подпунктом 122-1) следующего содержания:</w:t>
      </w:r>
    </w:p>
    <w:bookmarkEnd w:id="19"/>
    <w:bookmarkStart w:name="z26" w:id="20"/>
    <w:p>
      <w:pPr>
        <w:spacing w:after="0"/>
        <w:ind w:left="0"/>
        <w:jc w:val="both"/>
      </w:pPr>
      <w:r>
        <w:rPr>
          <w:rFonts w:ascii="Times New Roman"/>
          <w:b w:val="false"/>
          <w:i w:val="false"/>
          <w:color w:val="000000"/>
          <w:sz w:val="28"/>
        </w:rPr>
        <w:t>
      "122-1) определение перечня иностранных профессиональных организаций;";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"143) определение совместно с Национальным Банком Республики Казахстан предельного размера годовой эффективной ставки вознаграждения по банковским займам и микрокредитам;";</w:t>
      </w:r>
    </w:p>
    <w:bookmarkEnd w:id="21"/>
    <w:bookmarkStart w:name="z29" w:id="22"/>
    <w:p>
      <w:pPr>
        <w:spacing w:after="0"/>
        <w:ind w:left="0"/>
        <w:jc w:val="both"/>
      </w:pPr>
      <w:r>
        <w:rPr>
          <w:rFonts w:ascii="Times New Roman"/>
          <w:b w:val="false"/>
          <w:i w:val="false"/>
          <w:color w:val="000000"/>
          <w:sz w:val="28"/>
        </w:rPr>
        <w:t>
      дополнить подпунктами 143-1), 143-2), 143-3), 143-4), 143-5), 143-6), 143-7), 143-8) и 143-9) следующего содержания:</w:t>
      </w:r>
    </w:p>
    <w:bookmarkEnd w:id="22"/>
    <w:bookmarkStart w:name="z30" w:id="23"/>
    <w:p>
      <w:pPr>
        <w:spacing w:after="0"/>
        <w:ind w:left="0"/>
        <w:jc w:val="both"/>
      </w:pPr>
      <w:r>
        <w:rPr>
          <w:rFonts w:ascii="Times New Roman"/>
          <w:b w:val="false"/>
          <w:i w:val="false"/>
          <w:color w:val="000000"/>
          <w:sz w:val="28"/>
        </w:rPr>
        <w:t>
      "143-1) установление требований к сумме потребительского банковского займа и потребительского микрокредита;</w:t>
      </w:r>
    </w:p>
    <w:bookmarkEnd w:id="23"/>
    <w:bookmarkStart w:name="z31" w:id="24"/>
    <w:p>
      <w:pPr>
        <w:spacing w:after="0"/>
        <w:ind w:left="0"/>
        <w:jc w:val="both"/>
      </w:pPr>
      <w:r>
        <w:rPr>
          <w:rFonts w:ascii="Times New Roman"/>
          <w:b w:val="false"/>
          <w:i w:val="false"/>
          <w:color w:val="000000"/>
          <w:sz w:val="28"/>
        </w:rPr>
        <w:t>
      143-2) определение порядка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получение банковского займа или микрокредита физическому лицу;</w:t>
      </w:r>
    </w:p>
    <w:bookmarkEnd w:id="24"/>
    <w:bookmarkStart w:name="z32" w:id="25"/>
    <w:p>
      <w:pPr>
        <w:spacing w:after="0"/>
        <w:ind w:left="0"/>
        <w:jc w:val="both"/>
      </w:pPr>
      <w:r>
        <w:rPr>
          <w:rFonts w:ascii="Times New Roman"/>
          <w:b w:val="false"/>
          <w:i w:val="false"/>
          <w:color w:val="000000"/>
          <w:sz w:val="28"/>
        </w:rPr>
        <w:t>
      143-3) определение порядка избрания, досрочного прекращения и осуществления деятельности банковского омбудсмана;</w:t>
      </w:r>
    </w:p>
    <w:bookmarkEnd w:id="25"/>
    <w:bookmarkStart w:name="z33" w:id="26"/>
    <w:p>
      <w:pPr>
        <w:spacing w:after="0"/>
        <w:ind w:left="0"/>
        <w:jc w:val="both"/>
      </w:pPr>
      <w:r>
        <w:rPr>
          <w:rFonts w:ascii="Times New Roman"/>
          <w:b w:val="false"/>
          <w:i w:val="false"/>
          <w:color w:val="000000"/>
          <w:sz w:val="28"/>
        </w:rPr>
        <w:t xml:space="preserve">
      143-4) согласование внутренних правил банковского омбудсмана, порядка учета, рассмотрения, принятия и исполнения решений банковского омбудсмана; </w:t>
      </w:r>
    </w:p>
    <w:bookmarkEnd w:id="26"/>
    <w:bookmarkStart w:name="z34" w:id="27"/>
    <w:p>
      <w:pPr>
        <w:spacing w:after="0"/>
        <w:ind w:left="0"/>
        <w:jc w:val="both"/>
      </w:pPr>
      <w:r>
        <w:rPr>
          <w:rFonts w:ascii="Times New Roman"/>
          <w:b w:val="false"/>
          <w:i w:val="false"/>
          <w:color w:val="000000"/>
          <w:sz w:val="28"/>
        </w:rPr>
        <w:t>
      143-5) направление совету представителей банковского омбудсмана рекомендаций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bookmarkEnd w:id="27"/>
    <w:bookmarkStart w:name="z35" w:id="28"/>
    <w:p>
      <w:pPr>
        <w:spacing w:after="0"/>
        <w:ind w:left="0"/>
        <w:jc w:val="both"/>
      </w:pPr>
      <w:r>
        <w:rPr>
          <w:rFonts w:ascii="Times New Roman"/>
          <w:b w:val="false"/>
          <w:i w:val="false"/>
          <w:color w:val="000000"/>
          <w:sz w:val="28"/>
        </w:rPr>
        <w:t>
      143-6) определение порядка избрания, досрочного прекращения и осуществления деятельности микрофинансового омбудсмана;</w:t>
      </w:r>
    </w:p>
    <w:bookmarkEnd w:id="28"/>
    <w:bookmarkStart w:name="z36" w:id="29"/>
    <w:p>
      <w:pPr>
        <w:spacing w:after="0"/>
        <w:ind w:left="0"/>
        <w:jc w:val="both"/>
      </w:pPr>
      <w:r>
        <w:rPr>
          <w:rFonts w:ascii="Times New Roman"/>
          <w:b w:val="false"/>
          <w:i w:val="false"/>
          <w:color w:val="000000"/>
          <w:sz w:val="28"/>
        </w:rPr>
        <w:t xml:space="preserve">
      143-7) согласование внутренних правил микрофинансового омбудсмана, порядка учета, рассмотрения, принятия и исполнения решений микрофинансового омбудсмана; </w:t>
      </w:r>
    </w:p>
    <w:bookmarkEnd w:id="29"/>
    <w:bookmarkStart w:name="z37" w:id="30"/>
    <w:p>
      <w:pPr>
        <w:spacing w:after="0"/>
        <w:ind w:left="0"/>
        <w:jc w:val="both"/>
      </w:pPr>
      <w:r>
        <w:rPr>
          <w:rFonts w:ascii="Times New Roman"/>
          <w:b w:val="false"/>
          <w:i w:val="false"/>
          <w:color w:val="000000"/>
          <w:sz w:val="28"/>
        </w:rPr>
        <w:t>
      143-8) направление совету представителей микрофинансового омбудсмана рекомендаций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30"/>
    <w:bookmarkStart w:name="z38" w:id="31"/>
    <w:p>
      <w:pPr>
        <w:spacing w:after="0"/>
        <w:ind w:left="0"/>
        <w:jc w:val="both"/>
      </w:pPr>
      <w:r>
        <w:rPr>
          <w:rFonts w:ascii="Times New Roman"/>
          <w:b w:val="false"/>
          <w:i w:val="false"/>
          <w:color w:val="000000"/>
          <w:sz w:val="28"/>
        </w:rPr>
        <w:t>
      143-9) определение порядка обмена сведениями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договору банковского займа, договору о предоставлении микрокредита по согласованию с Министерством обороны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186)</w:t>
      </w:r>
      <w:r>
        <w:rPr>
          <w:rFonts w:ascii="Times New Roman"/>
          <w:b w:val="false"/>
          <w:i w:val="false"/>
          <w:color w:val="000000"/>
          <w:sz w:val="28"/>
        </w:rPr>
        <w:t xml:space="preserve"> исключить;</w:t>
      </w:r>
    </w:p>
    <w:bookmarkStart w:name="z40" w:id="32"/>
    <w:p>
      <w:pPr>
        <w:spacing w:after="0"/>
        <w:ind w:left="0"/>
        <w:jc w:val="both"/>
      </w:pPr>
      <w:r>
        <w:rPr>
          <w:rFonts w:ascii="Times New Roman"/>
          <w:b w:val="false"/>
          <w:i w:val="false"/>
          <w:color w:val="000000"/>
          <w:sz w:val="28"/>
        </w:rPr>
        <w:t>
      дополнить подпунктом 197-2) следующего содержания:</w:t>
      </w:r>
    </w:p>
    <w:bookmarkEnd w:id="32"/>
    <w:bookmarkStart w:name="z41" w:id="33"/>
    <w:p>
      <w:pPr>
        <w:spacing w:after="0"/>
        <w:ind w:left="0"/>
        <w:jc w:val="both"/>
      </w:pPr>
      <w:r>
        <w:rPr>
          <w:rFonts w:ascii="Times New Roman"/>
          <w:b w:val="false"/>
          <w:i w:val="false"/>
          <w:color w:val="000000"/>
          <w:sz w:val="28"/>
        </w:rPr>
        <w:t>
      "197-2) определение порядка урегулирования коллекторскими агентствами задолженности физических лиц;";</w:t>
      </w:r>
    </w:p>
    <w:bookmarkEnd w:id="33"/>
    <w:bookmarkStart w:name="z42" w:id="34"/>
    <w:p>
      <w:pPr>
        <w:spacing w:after="0"/>
        <w:ind w:left="0"/>
        <w:jc w:val="both"/>
      </w:pPr>
      <w:r>
        <w:rPr>
          <w:rFonts w:ascii="Times New Roman"/>
          <w:b w:val="false"/>
          <w:i w:val="false"/>
          <w:color w:val="000000"/>
          <w:sz w:val="28"/>
        </w:rPr>
        <w:t>
      дополнить подпунктами 200-1) и 200-2) следующего содержания:</w:t>
      </w:r>
    </w:p>
    <w:bookmarkEnd w:id="34"/>
    <w:bookmarkStart w:name="z43" w:id="35"/>
    <w:p>
      <w:pPr>
        <w:spacing w:after="0"/>
        <w:ind w:left="0"/>
        <w:jc w:val="both"/>
      </w:pPr>
      <w:r>
        <w:rPr>
          <w:rFonts w:ascii="Times New Roman"/>
          <w:b w:val="false"/>
          <w:i w:val="false"/>
          <w:color w:val="000000"/>
          <w:sz w:val="28"/>
        </w:rPr>
        <w:t>
      "200-1) определение иных сведений, предоставляемых поставщиками информации в кредитные бюро;</w:t>
      </w:r>
    </w:p>
    <w:bookmarkEnd w:id="35"/>
    <w:bookmarkStart w:name="z44" w:id="36"/>
    <w:p>
      <w:pPr>
        <w:spacing w:after="0"/>
        <w:ind w:left="0"/>
        <w:jc w:val="both"/>
      </w:pPr>
      <w:r>
        <w:rPr>
          <w:rFonts w:ascii="Times New Roman"/>
          <w:b w:val="false"/>
          <w:i w:val="false"/>
          <w:color w:val="000000"/>
          <w:sz w:val="28"/>
        </w:rPr>
        <w:t>
      200-2) определение перечня сведений, предоставляемых поставщиками информации в кредитные бюро;";</w:t>
      </w:r>
    </w:p>
    <w:bookmarkEnd w:id="36"/>
    <w:bookmarkStart w:name="z45" w:id="37"/>
    <w:p>
      <w:pPr>
        <w:spacing w:after="0"/>
        <w:ind w:left="0"/>
        <w:jc w:val="both"/>
      </w:pPr>
      <w:r>
        <w:rPr>
          <w:rFonts w:ascii="Times New Roman"/>
          <w:b w:val="false"/>
          <w:i w:val="false"/>
          <w:color w:val="000000"/>
          <w:sz w:val="28"/>
        </w:rPr>
        <w:t>
      дополнить подпунктами 235-1) и 235-2) следующего содержания:</w:t>
      </w:r>
    </w:p>
    <w:bookmarkEnd w:id="37"/>
    <w:bookmarkStart w:name="z46" w:id="38"/>
    <w:p>
      <w:pPr>
        <w:spacing w:after="0"/>
        <w:ind w:left="0"/>
        <w:jc w:val="both"/>
      </w:pPr>
      <w:r>
        <w:rPr>
          <w:rFonts w:ascii="Times New Roman"/>
          <w:b w:val="false"/>
          <w:i w:val="false"/>
          <w:color w:val="000000"/>
          <w:sz w:val="28"/>
        </w:rPr>
        <w:t>
      "235-1) разработка и утверждение профессиональных стандартов в регулируемой сфере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38"/>
    <w:bookmarkStart w:name="z47" w:id="39"/>
    <w:p>
      <w:pPr>
        <w:spacing w:after="0"/>
        <w:ind w:left="0"/>
        <w:jc w:val="both"/>
      </w:pPr>
      <w:r>
        <w:rPr>
          <w:rFonts w:ascii="Times New Roman"/>
          <w:b w:val="false"/>
          <w:i w:val="false"/>
          <w:color w:val="000000"/>
          <w:sz w:val="28"/>
        </w:rPr>
        <w:t xml:space="preserve">
      235-2) осуществление полномочий в области признания профессиональных квалификаций,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профессиональных квалификациях";";</w:t>
      </w:r>
    </w:p>
    <w:bookmarkEnd w:id="39"/>
    <w:bookmarkStart w:name="z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дополнить подпунктом 11-1) следующего содержания:</w:t>
      </w:r>
    </w:p>
    <w:bookmarkEnd w:id="41"/>
    <w:bookmarkStart w:name="z50" w:id="42"/>
    <w:p>
      <w:pPr>
        <w:spacing w:after="0"/>
        <w:ind w:left="0"/>
        <w:jc w:val="both"/>
      </w:pPr>
      <w:r>
        <w:rPr>
          <w:rFonts w:ascii="Times New Roman"/>
          <w:b w:val="false"/>
          <w:i w:val="false"/>
          <w:color w:val="000000"/>
          <w:sz w:val="28"/>
        </w:rPr>
        <w:t>
      "11-1) утверждает стратегический план Агентства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2" w:id="43"/>
    <w:p>
      <w:pPr>
        <w:spacing w:after="0"/>
        <w:ind w:left="0"/>
        <w:jc w:val="both"/>
      </w:pPr>
      <w:r>
        <w:rPr>
          <w:rFonts w:ascii="Times New Roman"/>
          <w:b w:val="false"/>
          <w:i w:val="false"/>
          <w:color w:val="000000"/>
          <w:sz w:val="28"/>
        </w:rPr>
        <w:t>
      "13) утверждает положения о подразделениях Агентства, за исключением положения о подразделении внутреннего аудита;</w:t>
      </w:r>
    </w:p>
    <w:bookmarkEnd w:id="43"/>
    <w:bookmarkStart w:name="z53" w:id="44"/>
    <w:p>
      <w:pPr>
        <w:spacing w:after="0"/>
        <w:ind w:left="0"/>
        <w:jc w:val="both"/>
      </w:pPr>
      <w:r>
        <w:rPr>
          <w:rFonts w:ascii="Times New Roman"/>
          <w:b w:val="false"/>
          <w:i w:val="false"/>
          <w:color w:val="000000"/>
          <w:sz w:val="28"/>
        </w:rPr>
        <w:t>
      14) заслушивает отчеты о проделанной работе подразделений Агентства, за исключением отчетов подразделения внутреннего аудита;";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"17) рассматривает результаты внутреннего аудита подразделений Агентства;</w:t>
      </w:r>
    </w:p>
    <w:bookmarkEnd w:id="45"/>
    <w:bookmarkStart w:name="z56" w:id="46"/>
    <w:p>
      <w:pPr>
        <w:spacing w:after="0"/>
        <w:ind w:left="0"/>
        <w:jc w:val="both"/>
      </w:pPr>
      <w:r>
        <w:rPr>
          <w:rFonts w:ascii="Times New Roman"/>
          <w:b w:val="false"/>
          <w:i w:val="false"/>
          <w:color w:val="000000"/>
          <w:sz w:val="28"/>
        </w:rPr>
        <w:t>
      18) утверждает акты по вопросам внутренней деятельности Агентства, в том числе связанной с использованием имущества, закрепленного за Агентством, трудовыми отношениями и отношениями, непосредственно связанными с трудовыми, и иными вопросами, не отнесенными к исключительной компетенции Правления Агентства;";</w:t>
      </w:r>
    </w:p>
    <w:bookmarkEnd w:id="46"/>
    <w:bookmarkStart w:name="z57" w:id="47"/>
    <w:p>
      <w:pPr>
        <w:spacing w:after="0"/>
        <w:ind w:left="0"/>
        <w:jc w:val="both"/>
      </w:pPr>
      <w:r>
        <w:rPr>
          <w:rFonts w:ascii="Times New Roman"/>
          <w:b w:val="false"/>
          <w:i w:val="false"/>
          <w:color w:val="000000"/>
          <w:sz w:val="28"/>
        </w:rPr>
        <w:t>
      дополнить подпунктами 18-1) и 18-2) следующего содержания:</w:t>
      </w:r>
    </w:p>
    <w:bookmarkEnd w:id="47"/>
    <w:bookmarkStart w:name="z58" w:id="48"/>
    <w:p>
      <w:pPr>
        <w:spacing w:after="0"/>
        <w:ind w:left="0"/>
        <w:jc w:val="both"/>
      </w:pPr>
      <w:r>
        <w:rPr>
          <w:rFonts w:ascii="Times New Roman"/>
          <w:b w:val="false"/>
          <w:i w:val="false"/>
          <w:color w:val="000000"/>
          <w:sz w:val="28"/>
        </w:rPr>
        <w:t>
      "18-1) утверждает порядок ведения бухгалтерского учета, типовой план счетов и формы финансовой отчетности Агентства по согласованию с Национальным Банком Республики Казахстан;</w:t>
      </w:r>
    </w:p>
    <w:bookmarkEnd w:id="48"/>
    <w:bookmarkStart w:name="z59" w:id="49"/>
    <w:p>
      <w:pPr>
        <w:spacing w:after="0"/>
        <w:ind w:left="0"/>
        <w:jc w:val="both"/>
      </w:pPr>
      <w:r>
        <w:rPr>
          <w:rFonts w:ascii="Times New Roman"/>
          <w:b w:val="false"/>
          <w:i w:val="false"/>
          <w:color w:val="000000"/>
          <w:sz w:val="28"/>
        </w:rPr>
        <w:t>
      18-2) определяет порядок возмещения расходов на служебные командировки, в том числе и в иностранные государства по согласованию с Национальным Банком Республики Казахстан;";</w:t>
      </w:r>
    </w:p>
    <w:bookmarkEnd w:id="49"/>
    <w:bookmarkStart w:name="z6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дополнить подпунктом 27-1) следующего содержания:</w:t>
      </w:r>
    </w:p>
    <w:bookmarkEnd w:id="51"/>
    <w:bookmarkStart w:name="z62" w:id="52"/>
    <w:p>
      <w:pPr>
        <w:spacing w:after="0"/>
        <w:ind w:left="0"/>
        <w:jc w:val="both"/>
      </w:pPr>
      <w:r>
        <w:rPr>
          <w:rFonts w:ascii="Times New Roman"/>
          <w:b w:val="false"/>
          <w:i w:val="false"/>
          <w:color w:val="000000"/>
          <w:sz w:val="28"/>
        </w:rPr>
        <w:t>
      "27-1) утверждает положение о подразделении внутреннего аудита;";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"28) утверждает систему оплаты труда работников Агентства по согласованию с Президентом Республики Казахстан, а также условия оплаты труда и социально-бытового обеспечения работников Агентства;";</w:t>
      </w:r>
    </w:p>
    <w:bookmarkEnd w:id="53"/>
    <w:bookmarkStart w:name="z65" w:id="54"/>
    <w:p>
      <w:pPr>
        <w:spacing w:after="0"/>
        <w:ind w:left="0"/>
        <w:jc w:val="both"/>
      </w:pPr>
      <w:r>
        <w:rPr>
          <w:rFonts w:ascii="Times New Roman"/>
          <w:b w:val="false"/>
          <w:i w:val="false"/>
          <w:color w:val="000000"/>
          <w:sz w:val="28"/>
        </w:rPr>
        <w:t>
      дополнить подпунктами 32-1) и 32-2) следующего содержания:</w:t>
      </w:r>
    </w:p>
    <w:bookmarkEnd w:id="54"/>
    <w:bookmarkStart w:name="z66" w:id="55"/>
    <w:p>
      <w:pPr>
        <w:spacing w:after="0"/>
        <w:ind w:left="0"/>
        <w:jc w:val="both"/>
      </w:pPr>
      <w:r>
        <w:rPr>
          <w:rFonts w:ascii="Times New Roman"/>
          <w:b w:val="false"/>
          <w:i w:val="false"/>
          <w:color w:val="000000"/>
          <w:sz w:val="28"/>
        </w:rPr>
        <w:t>
      "32-1) утверждает стандарты внутреннего аудита Агентства;</w:t>
      </w:r>
    </w:p>
    <w:bookmarkEnd w:id="55"/>
    <w:bookmarkStart w:name="z67" w:id="56"/>
    <w:p>
      <w:pPr>
        <w:spacing w:after="0"/>
        <w:ind w:left="0"/>
        <w:jc w:val="both"/>
      </w:pPr>
      <w:r>
        <w:rPr>
          <w:rFonts w:ascii="Times New Roman"/>
          <w:b w:val="false"/>
          <w:i w:val="false"/>
          <w:color w:val="000000"/>
          <w:sz w:val="28"/>
        </w:rPr>
        <w:t>
      32-2) утверждает среднесрочный план аудиторских проверок и годовой отчет подразделения внутреннего аудита;";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"24. Агентство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правовыми актами Агентства.".</w:t>
      </w:r>
    </w:p>
    <w:bookmarkEnd w:id="57"/>
    <w:bookmarkStart w:name="z70" w:id="58"/>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 за исключением:</w:t>
      </w:r>
    </w:p>
    <w:bookmarkEnd w:id="58"/>
    <w:bookmarkStart w:name="z71" w:id="59"/>
    <w:p>
      <w:pPr>
        <w:spacing w:after="0"/>
        <w:ind w:left="0"/>
        <w:jc w:val="both"/>
      </w:pPr>
      <w:r>
        <w:rPr>
          <w:rFonts w:ascii="Times New Roman"/>
          <w:b w:val="false"/>
          <w:i w:val="false"/>
          <w:color w:val="000000"/>
          <w:sz w:val="28"/>
        </w:rPr>
        <w:t xml:space="preserve">
      абзацев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третьего, двадцать четвертого, двадцать шестого, тридцать четвертого, тридцать пятого, тридцать восьмого, тридцать девятого и сорокового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20 августа 2024 года;</w:t>
      </w:r>
    </w:p>
    <w:bookmarkEnd w:id="59"/>
    <w:bookmarkStart w:name="z72" w:id="60"/>
    <w:p>
      <w:pPr>
        <w:spacing w:after="0"/>
        <w:ind w:left="0"/>
        <w:jc w:val="both"/>
      </w:pPr>
      <w:r>
        <w:rPr>
          <w:rFonts w:ascii="Times New Roman"/>
          <w:b w:val="false"/>
          <w:i w:val="false"/>
          <w:color w:val="000000"/>
          <w:sz w:val="28"/>
        </w:rPr>
        <w:t xml:space="preserve">
      абзаца двадцать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который вводится в действие с 1 сентября 2024 года;</w:t>
      </w:r>
    </w:p>
    <w:bookmarkEnd w:id="60"/>
    <w:bookmarkStart w:name="z73" w:id="61"/>
    <w:p>
      <w:pPr>
        <w:spacing w:after="0"/>
        <w:ind w:left="0"/>
        <w:jc w:val="both"/>
      </w:pPr>
      <w:r>
        <w:rPr>
          <w:rFonts w:ascii="Times New Roman"/>
          <w:b w:val="false"/>
          <w:i w:val="false"/>
          <w:color w:val="000000"/>
          <w:sz w:val="28"/>
        </w:rPr>
        <w:t xml:space="preserve">
      абзацев тридцать шестого и тридцать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октября 2024 года;</w:t>
      </w:r>
    </w:p>
    <w:bookmarkEnd w:id="61"/>
    <w:bookmarkStart w:name="z74" w:id="62"/>
    <w:p>
      <w:pPr>
        <w:spacing w:after="0"/>
        <w:ind w:left="0"/>
        <w:jc w:val="both"/>
      </w:pPr>
      <w:r>
        <w:rPr>
          <w:rFonts w:ascii="Times New Roman"/>
          <w:b w:val="false"/>
          <w:i w:val="false"/>
          <w:color w:val="000000"/>
          <w:sz w:val="28"/>
        </w:rPr>
        <w:t xml:space="preserve">
      абзацев восьмого, девятого и 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21 октября 2024 года; </w:t>
      </w:r>
    </w:p>
    <w:bookmarkEnd w:id="62"/>
    <w:bookmarkStart w:name="z75" w:id="63"/>
    <w:p>
      <w:pPr>
        <w:spacing w:after="0"/>
        <w:ind w:left="0"/>
        <w:jc w:val="both"/>
      </w:pPr>
      <w:r>
        <w:rPr>
          <w:rFonts w:ascii="Times New Roman"/>
          <w:b w:val="false"/>
          <w:i w:val="false"/>
          <w:color w:val="000000"/>
          <w:sz w:val="28"/>
        </w:rPr>
        <w:t xml:space="preserve">
      абзацев двадцать восьмого и двадцать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21 декабря 2024 года.</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