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68ac" w14:textId="cd56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5 июля 2006 года № 140 "О Комиссии по вопросам помилования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июля 2024 года № 594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</w:t>
            </w:r>
          </w:p>
        </w:tc>
      </w:tr>
    </w:tbl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2006 года № 140 "О Комиссии по вопросам помилования при Президенте Республики Казахстан"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помилования при Президенте Республики Казахстан, утвержденный вышеназванным Указом: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Асанову Жанну Бейсентаевну</w:t>
            </w:r>
          </w:p>
          <w:bookmarkEnd w:id="3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депутата Сената Парламента Республики Казахстан (по согласованию),</w:t>
            </w:r>
          </w:p>
          <w:bookmarkEnd w:id="4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Аубакирову Индиру Ураловну</w:t>
            </w:r>
          </w:p>
          <w:bookmarkEnd w:id="5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 юридических наук (по согласованию);</w:t>
            </w:r>
          </w:p>
          <w:bookmarkEnd w:id="6"/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указанной Комиссии: Лукина А.И., Каудырова Т.Е.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