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738" w14:textId="e1fa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2024 года № 591.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 Президента Республики Казахстан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Председатель Национального Банка Республики Казахстан, заместители Премьер-Министра Республики Казахстан, Министр иностранных дел Республики Казахстан, Министр транспорта Республики Казахстан, Министр финансов Республики Казахстан, Министр промышленности и строительства Республики Казахстан, Министр национальной экономики Республики Казахстан, советник Президента Республики Казахстан, курирующий социально-экономические вопросы и первый руководитель рабочего органа Совета.";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"Членами Комиссии с казахстанской стороны являются по должности: советник Президента Республики Казахстан, курирующий социально-экономические вопросы (председатель Комиссии), заместители первых руководителей министерств иностранных дел, юстиции, национальной экономики, промышленности и строительства, транспорта Республики Казахстан, первый руководитель рабочего органа Совета (секретарь Комиссии).".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 470 "О республиканской комиссии по подготовке кадров за рубежом":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принятие решения о присуждении, лишении научной стажировки в соответствии с Правилами отбора претендентов и прохождения научных стажировок, утверждаемыми уполномоченным органом в области науки и высшего образования;";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  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 839 "Об образовании Комиссии при Президенте Республики Казахстан по вопросам противодействия коррупции":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противодействия коррупции, утвержденном вышеназванным Указом: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служебной этики" заменить словами "Этического кодекса государственных служащих Республики Казахстан (далее – Этический кодекс)";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состоит из председателя, секретаря и иных членов Комиссии согласно приложению к настоящему Положению. Возглавляет Комиссию Государственный советник Республики Казахстан. Секретарем Комиссии является заведующий Отделом правоохранительной системы Администрации Президента Республики Казахстан.";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"правил служебной этики" заменить словами "Этического кодекса";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"нарушениях" дополнить словом "служебной";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5) слова "правил служебной этики" заменить словами "Этического кодекса";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 194 "О конкурсе на соискание премии Президента Республики Казахстан "Алтын сапа" и республиканском конкурсе-выставке "Лучший товар Казахстана":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 314 "О мерах по модернизации экономики Республики Казахстан":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 625 "О создании Совета по молодежной политике при Президенте Республики Казахстан":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Казахстан, утвержденном вышеназванным Указом: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Совета формируется из числа представителей центральных государственных органов, институтов гражданского общества и общественности как республиканского, так и регионального уровня. Состав Совета обновляется путем проведения ротации его членов.".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 285 "Об Энергетическом совете при Президенте Республики Казахстан":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Энергетическом совете при Президенте Республики Казахстан, утвержденном вышеназванным Указом: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Энергетического совета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 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 823 "Об образовании Совета по переходу к "зеленой экономике" при Президенте Республики Казахстан":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переходу к "зеленой экономике" при Президенте Республики Казахстан, утвержденном вышеназванным Указом: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мониторинг результатов наиболее значимых социально-экономических мероприятий Плана мероприятий по реализации Концепции по переходу Республики Казахстан к "зеленой экономике" на 2021–2030 годы, выявление проблем, препятствующих их реализации, а также подготовка предложений по обеспечению выполнения в полном объеме намеченных преобразований в направлении экологизации производства и природопользования;";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 160 "Об утверждении Положения о Совете по управлению Международным финансовым центром "Астана" и его состава":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 621 "Об образовании Комиссии при Президенте Республики Казахстан по вопросам внедрения цифровизации в Республике Казахстан":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 141 "О некоторых вопросах Президентского молодежного кадрового резерва":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2019 года № 220 "О Совете по финансовой стабильности Республики Казахстан":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финансовой стабильности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сентября 2020 года № 414 "О Высшем совете при Президенте Республики Казахстан по реформам":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совета при Президенте Республики Казахстан по реформам,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 4071 "О персональном составе Совета иностранных инвесторов при Президенте Республики Казахстан":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Совета иностранных инвесторов при Президенте Республики Казахстан, образованного вышеназванным распоряжением,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 266 "О Совете по взаимодействию с Организацией экономического сотрудничества и развития":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утвержденный вышеназванным распоряжением,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2019 года № 60 "О персональном составе Совета национальных инвесторов при Президенте Республики Казахстан":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национальных инвесторов при Президенте Республики Казахстан, утвержденный вышеназванным распоряжением: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Бектенова Олжаса Абаевича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Байбазарова Нурлана Сериковича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– Министра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Такиева Мади Токешовича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Жамаубаева Ерулана Кенжебековича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Президента Республики Казахстан, курирующего социально-экономические вопросы</w:t>
            </w:r>
          </w:p>
        </w:tc>
      </w:tr>
    </w:tbl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Смаилова А.А., Иргалиева А.А., Куантырова А.С.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"Жамаубаев Ерулан Кенжебекович – Заместитель Премьер-Министра Республики Казахстан – Министр финансов Республики Казахстан" исключить.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470 </w:t>
            </w:r>
          </w:p>
        </w:tc>
      </w:tr>
    </w:tbl>
    <w:bookmarkStart w:name="z12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подготовке кадров за рубежом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Казахстан, заместитель председателя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Республиканской комиссии:</w:t>
      </w:r>
    </w:p>
    <w:bookmarkEnd w:id="54"/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67"/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68"/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70"/>
    <w:bookmarkStart w:name="z1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71"/>
    <w:bookmarkStart w:name="z1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bookmarkEnd w:id="72"/>
    <w:bookmarkStart w:name="z1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73"/>
    <w:bookmarkStart w:name="z1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74"/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75"/>
    <w:bookmarkStart w:name="z1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76"/>
    <w:bookmarkStart w:name="z1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</w:p>
    <w:bookmarkEnd w:id="78"/>
    <w:bookmarkStart w:name="z1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</w:t>
      </w:r>
    </w:p>
    <w:bookmarkEnd w:id="79"/>
    <w:bookmarkStart w:name="z1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80"/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Правительства Республики Казахстан, курирующего вопросы социально-культурного развития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противодействия коррупции </w:t>
            </w:r>
          </w:p>
        </w:tc>
      </w:tr>
    </w:tbl>
    <w:bookmarkStart w:name="z17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противодействия коррупции</w:t>
      </w:r>
    </w:p>
    <w:bookmarkEnd w:id="82"/>
    <w:bookmarkStart w:name="z1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Республики Казахстан, председатель </w:t>
      </w:r>
    </w:p>
    <w:bookmarkEnd w:id="83"/>
    <w:bookmarkStart w:name="z1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правоохранительной системы Администрации Президента Республики Казахстан, секретарь </w:t>
      </w:r>
    </w:p>
    <w:bookmarkEnd w:id="84"/>
    <w:bookmarkStart w:name="z1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85"/>
    <w:bookmarkStart w:name="z1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86"/>
    <w:bookmarkStart w:name="z1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87"/>
    <w:bookmarkStart w:name="z1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88"/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89"/>
    <w:bookmarkStart w:name="z1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90"/>
    <w:bookmarkStart w:name="z1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91"/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92"/>
    <w:bookmarkStart w:name="z1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93"/>
    <w:bookmarkStart w:name="z1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94"/>
    <w:bookmarkStart w:name="z1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95"/>
    <w:bookmarkStart w:name="z1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6"/>
    <w:bookmarkStart w:name="z1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97"/>
    <w:bookmarkStart w:name="z1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bookmarkEnd w:id="98"/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bookmarkEnd w:id="99"/>
    <w:bookmarkStart w:name="z1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01"/>
    <w:bookmarkStart w:name="z2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</w:t>
      </w:r>
    </w:p>
    <w:bookmarkEnd w:id="102"/>
    <w:bookmarkStart w:name="z2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103"/>
    <w:bookmarkStart w:name="z2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согласованию), заместитель председателя</w:t>
      </w:r>
    </w:p>
    <w:bookmarkEnd w:id="104"/>
    <w:bookmarkStart w:name="z2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Национальной палаты предпринимателей Республики Казахстан "Атамекен" (по согласованию), секретарь</w:t>
      </w:r>
    </w:p>
    <w:bookmarkEnd w:id="105"/>
    <w:bookmarkStart w:name="z2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06"/>
    <w:bookmarkStart w:name="z2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07"/>
    <w:bookmarkStart w:name="z2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08"/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09"/>
    <w:bookmarkStart w:name="z2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"Зерновой союз Казахстана" (по согласованию)</w:t>
      </w:r>
    </w:p>
    <w:bookmarkEnd w:id="110"/>
    <w:bookmarkStart w:name="z2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птицеводов Казахстана" (по согласованию)</w:t>
      </w:r>
    </w:p>
    <w:bookmarkEnd w:id="111"/>
    <w:bookmarkStart w:name="z2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машиностроителей Казахстана" (по согласованию)</w:t>
      </w:r>
    </w:p>
    <w:bookmarkEnd w:id="112"/>
    <w:bookmarkStart w:name="z2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"Союз картофелеводов и овощеводов Казахстана" (по согласованию)</w:t>
      </w:r>
    </w:p>
    <w:bookmarkEnd w:id="113"/>
    <w:bookmarkStart w:name="z2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застройщиков Казахстана" (по согласованию)</w:t>
      </w:r>
    </w:p>
    <w:bookmarkEnd w:id="114"/>
    <w:bookmarkStart w:name="z2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пищевых предприятий Казахстана" (по согласованию)</w:t>
      </w:r>
    </w:p>
    <w:bookmarkEnd w:id="115"/>
    <w:bookmarkStart w:name="z2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объединения юридических лиц "Союз товаропроизводителей и экспортеров Казахстана" (по согласованию)</w:t>
      </w:r>
    </w:p>
    <w:bookmarkEnd w:id="116"/>
    <w:bookmarkStart w:name="z2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"Молочный союз Казахстана" (по согласованию)</w:t>
      </w:r>
    </w:p>
    <w:bookmarkEnd w:id="117"/>
    <w:bookmarkStart w:name="z2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118"/>
    <w:bookmarkStart w:name="z2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ассоциации организаций нефтегазового и энергетического комплекса "KAZENERGY" (по согласованию)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314 </w:t>
            </w:r>
          </w:p>
        </w:tc>
      </w:tr>
    </w:tbl>
    <w:bookmarkStart w:name="z2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</w:p>
    <w:bookmarkEnd w:id="120"/>
    <w:bookmarkStart w:name="z2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комиссии по вопросам модернизации экономики Республики Казахстан</w:t>
      </w:r>
    </w:p>
    <w:bookmarkEnd w:id="121"/>
    <w:bookmarkStart w:name="z2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22"/>
    <w:bookmarkStart w:name="z2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123"/>
    <w:bookmarkStart w:name="z2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24"/>
    <w:bookmarkStart w:name="z2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bookmarkEnd w:id="125"/>
    <w:bookmarkStart w:name="z2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26"/>
    <w:bookmarkStart w:name="z2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27"/>
    <w:bookmarkStart w:name="z2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28"/>
    <w:bookmarkStart w:name="z2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29"/>
    <w:bookmarkStart w:name="z2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285 </w:t>
            </w:r>
          </w:p>
        </w:tc>
      </w:tr>
    </w:tbl>
    <w:bookmarkStart w:name="z26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Энергетического совета при Президенте Республики Казахстан</w:t>
      </w:r>
    </w:p>
    <w:bookmarkEnd w:id="131"/>
    <w:bookmarkStart w:name="z2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32"/>
    <w:bookmarkStart w:name="z2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133"/>
    <w:bookmarkStart w:name="z2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развития энергетического сектора, заместитель председателя</w:t>
      </w:r>
    </w:p>
    <w:bookmarkEnd w:id="134"/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Республики Казахстан, секретарь </w:t>
      </w:r>
    </w:p>
    <w:bookmarkEnd w:id="135"/>
    <w:bookmarkStart w:name="z2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36"/>
    <w:bookmarkStart w:name="z2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37"/>
    <w:bookmarkStart w:name="z2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38"/>
    <w:bookmarkStart w:name="z2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39"/>
    <w:bookmarkStart w:name="z2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40"/>
    <w:bookmarkStart w:name="z2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41"/>
    <w:bookmarkStart w:name="z2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42"/>
    <w:bookmarkStart w:name="z2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43"/>
    <w:bookmarkStart w:name="z2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44"/>
    <w:bookmarkStart w:name="z2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145"/>
    <w:bookmarkStart w:name="z2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146"/>
    <w:bookmarkStart w:name="z2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bookmarkEnd w:id="147"/>
    <w:bookmarkStart w:name="z2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"QazaqGaz" (по согласованию)</w:t>
      </w:r>
    </w:p>
    <w:bookmarkEnd w:id="148"/>
    <w:bookmarkStart w:name="z2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520 </w:t>
            </w:r>
          </w:p>
        </w:tc>
      </w:tr>
    </w:tbl>
    <w:bookmarkStart w:name="z30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CОСТАВ Национальной комиссии по кадровой политике при Президенте Республики Казахстан</w:t>
      </w:r>
    </w:p>
    <w:bookmarkEnd w:id="150"/>
    <w:bookmarkStart w:name="z3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председатель </w:t>
      </w:r>
    </w:p>
    <w:bookmarkEnd w:id="151"/>
    <w:bookmarkStart w:name="z3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152"/>
    <w:bookmarkStart w:name="z3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региональной политики, заместитель председателя</w:t>
      </w:r>
    </w:p>
    <w:bookmarkEnd w:id="153"/>
    <w:bookmarkStart w:name="z3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административной реформы и государственной службы</w:t>
      </w:r>
    </w:p>
    <w:bookmarkEnd w:id="154"/>
    <w:bookmarkStart w:name="z3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155"/>
    <w:bookmarkStart w:name="z3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Сената Парламента Республики Казахстан</w:t>
      </w:r>
    </w:p>
    <w:bookmarkEnd w:id="156"/>
    <w:bookmarkStart w:name="z3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</w:t>
      </w:r>
    </w:p>
    <w:bookmarkEnd w:id="157"/>
    <w:bookmarkStart w:name="z3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158"/>
    <w:bookmarkStart w:name="z3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59"/>
    <w:bookmarkStart w:name="z3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160"/>
    <w:bookmarkStart w:name="z3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по делам женщин и семейно-демографической политике при Президенте Республики Казахстан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659 </w:t>
            </w:r>
          </w:p>
        </w:tc>
      </w:tr>
    </w:tbl>
    <w:bookmarkStart w:name="z3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горно-металлургической отрасли, геологии и недропользованию по твердым полезным ископаемым при Президенте Республики Казахстан</w:t>
      </w:r>
    </w:p>
    <w:bookmarkEnd w:id="162"/>
    <w:bookmarkStart w:name="z3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63"/>
    <w:bookmarkStart w:name="z3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164"/>
    <w:bookmarkStart w:name="z3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165"/>
    <w:bookmarkStart w:name="z3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секретарь</w:t>
      </w:r>
    </w:p>
    <w:bookmarkEnd w:id="166"/>
    <w:bookmarkStart w:name="z3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67"/>
    <w:bookmarkStart w:name="z3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68"/>
    <w:bookmarkStart w:name="z3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69"/>
    <w:bookmarkStart w:name="z3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70"/>
    <w:bookmarkStart w:name="z3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71"/>
    <w:bookmarkStart w:name="z3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72"/>
    <w:bookmarkStart w:name="z3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73"/>
    <w:bookmarkStart w:name="z3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74"/>
    <w:bookmarkStart w:name="z3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75"/>
    <w:bookmarkStart w:name="z3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176"/>
    <w:bookmarkStart w:name="z3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77"/>
    <w:bookmarkStart w:name="z3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78"/>
    <w:bookmarkStart w:name="z3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79"/>
    <w:bookmarkStart w:name="z3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180"/>
    <w:bookmarkStart w:name="z3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"Тау-Кен Самрук" (по согласованию)</w:t>
      </w:r>
    </w:p>
    <w:bookmarkEnd w:id="181"/>
    <w:bookmarkStart w:name="z3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геолого-разведочная компания "Казгеология" (по согласованию)</w:t>
      </w:r>
    </w:p>
    <w:bookmarkEnd w:id="182"/>
    <w:bookmarkStart w:name="z3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823 </w:t>
            </w:r>
          </w:p>
        </w:tc>
      </w:tr>
    </w:tbl>
    <w:bookmarkStart w:name="z36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переходу к "зеленой экономике" при Президенте Республики Казахстан</w:t>
      </w:r>
    </w:p>
    <w:bookmarkEnd w:id="184"/>
    <w:bookmarkStart w:name="z36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85"/>
    <w:bookmarkStart w:name="z3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Казахстан, заместитель председателя </w:t>
      </w:r>
    </w:p>
    <w:bookmarkEnd w:id="186"/>
    <w:bookmarkStart w:name="z3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экологии и природных ресурсов Республики Казахстан, секретарь </w:t>
      </w:r>
    </w:p>
    <w:bookmarkEnd w:id="187"/>
    <w:bookmarkStart w:name="z3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88"/>
    <w:bookmarkStart w:name="z3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89"/>
    <w:bookmarkStart w:name="z37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90"/>
    <w:bookmarkStart w:name="z37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91"/>
    <w:bookmarkStart w:name="z37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92"/>
    <w:bookmarkStart w:name="z3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93"/>
    <w:bookmarkStart w:name="z3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194"/>
    <w:bookmarkStart w:name="z37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95"/>
    <w:bookmarkStart w:name="z3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196"/>
    <w:bookmarkStart w:name="z38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197"/>
    <w:bookmarkStart w:name="z38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98"/>
    <w:bookmarkStart w:name="z38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99"/>
    <w:bookmarkStart w:name="z38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00"/>
    <w:bookmarkStart w:name="z3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201"/>
    <w:bookmarkStart w:name="z38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программы Организации Объединенных Наций по окружающей среде в Центральной Азии (по согласованию)</w:t>
      </w:r>
    </w:p>
    <w:bookmarkEnd w:id="202"/>
    <w:bookmarkStart w:name="z38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координатор Организации Объединенных Наций/постоянный представитель Программы развития Организации Объединенных Наций в Казахстане (по согласованию)</w:t>
      </w:r>
    </w:p>
    <w:bookmarkEnd w:id="203"/>
    <w:bookmarkStart w:name="z3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экологических организаций Казахстана" (по согласованию)</w:t>
      </w:r>
    </w:p>
    <w:bookmarkEnd w:id="204"/>
    <w:bookmarkStart w:name="z38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объединения юридических лиц "Ассоциация экологических организаций Казахстана" (по согласованию)</w:t>
      </w:r>
    </w:p>
    <w:bookmarkEnd w:id="205"/>
    <w:bookmarkStart w:name="z38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научно-образовательного центра "Зеленая Академия" (по согласованию)</w:t>
      </w:r>
    </w:p>
    <w:bookmarkEnd w:id="206"/>
    <w:bookmarkStart w:name="z39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"Коалиция за "зеленую экономику" и развитие G-Global" (по согласованию)</w:t>
      </w:r>
    </w:p>
    <w:bookmarkEnd w:id="207"/>
    <w:bookmarkStart w:name="z39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208"/>
    <w:bookmarkStart w:name="z39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Казахстанской ассоциации по управлению отходами "KazWaste" (по согласованию)</w:t>
      </w:r>
    </w:p>
    <w:bookmarkEnd w:id="209"/>
    <w:bookmarkStart w:name="z39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160 </w:t>
            </w:r>
          </w:p>
        </w:tc>
      </w:tr>
    </w:tbl>
    <w:bookmarkStart w:name="z40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управлению Международным финансовым центром "Астана"</w:t>
      </w:r>
    </w:p>
    <w:bookmarkEnd w:id="211"/>
    <w:bookmarkStart w:name="z4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</w:t>
      </w:r>
    </w:p>
    <w:bookmarkEnd w:id="212"/>
    <w:bookmarkStart w:name="z4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</w:t>
      </w:r>
    </w:p>
    <w:bookmarkEnd w:id="213"/>
    <w:bookmarkStart w:name="z4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214"/>
    <w:bookmarkStart w:name="z4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215"/>
    <w:bookmarkStart w:name="z4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216"/>
    <w:bookmarkStart w:name="z4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17"/>
    <w:bookmarkStart w:name="z4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18"/>
    <w:bookmarkStart w:name="z4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19"/>
    <w:bookmarkStart w:name="z4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20"/>
    <w:bookmarkStart w:name="z4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221"/>
    <w:bookmarkStart w:name="z4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 Джэйкоб Френкель (Dr. Jacob A. Frenkel) (по согласованию)</w:t>
      </w:r>
    </w:p>
    <w:bookmarkEnd w:id="222"/>
    <w:bookmarkStart w:name="z42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Monaco) (по согласованию)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</w:t>
            </w:r>
          </w:p>
        </w:tc>
      </w:tr>
    </w:tbl>
    <w:bookmarkStart w:name="z46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внедрения цифровизации в Республике Казахстан</w:t>
      </w:r>
    </w:p>
    <w:bookmarkEnd w:id="224"/>
    <w:bookmarkStart w:name="z4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</w:t>
      </w:r>
    </w:p>
    <w:bookmarkEnd w:id="225"/>
    <w:bookmarkStart w:name="z4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226"/>
    <w:bookmarkStart w:name="z4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Казахстан, секретарь </w:t>
      </w:r>
    </w:p>
    <w:bookmarkEnd w:id="227"/>
    <w:bookmarkStart w:name="z4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28"/>
    <w:bookmarkStart w:name="z4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229"/>
    <w:bookmarkStart w:name="z4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230"/>
    <w:bookmarkStart w:name="z4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231"/>
    <w:bookmarkStart w:name="z4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bookmarkEnd w:id="232"/>
    <w:bookmarkStart w:name="z4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33"/>
    <w:bookmarkStart w:name="z4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34"/>
    <w:bookmarkStart w:name="z4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235"/>
    <w:bookmarkStart w:name="z4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236"/>
    <w:bookmarkStart w:name="z4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237"/>
    <w:bookmarkStart w:name="z4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238"/>
    <w:bookmarkStart w:name="z4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39"/>
    <w:bookmarkStart w:name="z4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40"/>
    <w:bookmarkStart w:name="z4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241"/>
    <w:bookmarkStart w:name="z4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242"/>
    <w:bookmarkStart w:name="z4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43"/>
    <w:bookmarkStart w:name="z4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44"/>
    <w:bookmarkStart w:name="z4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245"/>
    <w:bookmarkStart w:name="z4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46"/>
    <w:bookmarkStart w:name="z4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47"/>
    <w:bookmarkStart w:name="z4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248"/>
    <w:bookmarkStart w:name="z4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49"/>
    <w:bookmarkStart w:name="z4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250"/>
    <w:bookmarkStart w:name="z4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251"/>
    <w:bookmarkStart w:name="z4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52"/>
    <w:bookmarkStart w:name="z4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53"/>
    <w:bookmarkStart w:name="z4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54"/>
    <w:bookmarkStart w:name="z4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255"/>
    <w:bookmarkStart w:name="z4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256"/>
    <w:bookmarkStart w:name="z4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57"/>
    <w:bookmarkStart w:name="z4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258"/>
    <w:bookmarkStart w:name="z4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59"/>
    <w:bookmarkStart w:name="z4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цифровизации</w:t>
      </w:r>
    </w:p>
    <w:bookmarkEnd w:id="260"/>
    <w:bookmarkStart w:name="z5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Республики Казахстан </w:t>
      </w:r>
    </w:p>
    <w:bookmarkEnd w:id="261"/>
    <w:bookmarkStart w:name="z5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информатизации и защиты информационных ресурсов Администрации Президента Республики Казахстан</w:t>
      </w:r>
    </w:p>
    <w:bookmarkEnd w:id="262"/>
    <w:bookmarkStart w:name="z5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263"/>
    <w:bookmarkStart w:name="z5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264"/>
    <w:bookmarkStart w:name="z5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65"/>
    <w:bookmarkStart w:name="z5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эксперты:</w:t>
      </w:r>
    </w:p>
    <w:bookmarkEnd w:id="266"/>
    <w:bookmarkStart w:name="z5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– руководитель товарищества с ограниченной ответственностью "Коркем Телеком" (по согласованию)</w:t>
      </w:r>
    </w:p>
    <w:bookmarkEnd w:id="267"/>
    <w:bookmarkStart w:name="z5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Абдуалиев Асет Куандыкович – главный исполнительный директор компании "Silkroad Innovation Hub" (по согласованию)</w:t>
      </w:r>
    </w:p>
    <w:bookmarkEnd w:id="268"/>
    <w:bookmarkStart w:name="z5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Алихан Мухамедьевич – председатель Управляющего комитета Астанинского хаба государственной службы (по согласованию)</w:t>
      </w:r>
    </w:p>
    <w:bookmarkEnd w:id="269"/>
    <w:bookmarkStart w:name="z5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Бокаев Бауыржан Нурланович – профессор Академии государственного управления при Президенте Республики Казахстан (по согласованию)</w:t>
      </w:r>
    </w:p>
    <w:bookmarkEnd w:id="270"/>
    <w:bookmarkStart w:name="z5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Серик Батырханович – руководитель товарищества с ограниченной ответственностью "Helios soft" (Favorit) (по согласованию)</w:t>
      </w:r>
    </w:p>
    <w:bookmarkEnd w:id="271"/>
    <w:bookmarkStart w:name="z5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– старший разработчик и руководитель группы "Booking.com" (по согласованию)</w:t>
      </w:r>
    </w:p>
    <w:bookmarkEnd w:id="272"/>
    <w:bookmarkStart w:name="z5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 Бақытжан Ерланұлы – генеральный директор и сооснователь компании "Goat.AI" (по согласованию)</w:t>
      </w:r>
    </w:p>
    <w:bookmarkEnd w:id="273"/>
    <w:bookmarkStart w:name="z5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Багдат Батырбекович – председатель правления акционерного общества "Казахтелеком" (по согласованию)</w:t>
      </w:r>
    </w:p>
    <w:bookmarkEnd w:id="274"/>
    <w:bookmarkStart w:name="z5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– руководитель товарищества с ограниченной ответственностью "Documentolog" (по согласованию)</w:t>
      </w:r>
    </w:p>
    <w:bookmarkEnd w:id="275"/>
    <w:bookmarkStart w:name="z5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Лещенко Сергей Владимирович – генеральный директор компании "Microsoft" по региону Содружества Независимых Государств (по согласованию)</w:t>
      </w:r>
    </w:p>
    <w:bookmarkEnd w:id="276"/>
    <w:bookmarkStart w:name="z5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– председатель правления акционерного общества "Kaspi Bank" (по согласованию)</w:t>
      </w:r>
    </w:p>
    <w:bookmarkEnd w:id="277"/>
    <w:bookmarkStart w:name="z5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– председатель наблюдательного совета товарищества с ограниченной ответственностью "Chocofamily Holding" (по согласованию)</w:t>
      </w:r>
    </w:p>
    <w:bookmarkEnd w:id="278"/>
    <w:bookmarkStart w:name="z5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Арай – инженер-программист компании "Google" (по согласованию)</w:t>
      </w:r>
    </w:p>
    <w:bookmarkEnd w:id="279"/>
    <w:bookmarkStart w:name="z5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Даурен Онгарбекович – руководитель товарищества с ограниченной ответственностью "Kazdream Technologies" (по согласованию)</w:t>
      </w:r>
    </w:p>
    <w:bookmarkEnd w:id="280"/>
    <w:bookmarkStart w:name="z5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Турлов Тимур Русланович – генеральный директор компании "Freedom Holding Corp." (по согласованию)</w:t>
      </w:r>
    </w:p>
    <w:bookmarkEnd w:id="281"/>
    <w:bookmarkStart w:name="z5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Фабрицио Пессина – старший партнер и главный операционный директор компании "BCG Platinion" по регионам Европа, Ближний Восток и Латинская Америка (по согласованию)</w:t>
      </w:r>
    </w:p>
    <w:bookmarkEnd w:id="282"/>
    <w:bookmarkStart w:name="z5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Умут Болатхановна – председатель правления акционерного общества "Народный банк Казахстана" (по согласованию)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53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Национальной комиссии по молодежному кадровому резерву при Президенте Республики Казахстан</w:t>
      </w:r>
    </w:p>
    <w:bookmarkEnd w:id="284"/>
    <w:bookmarkStart w:name="z5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285"/>
    <w:bookmarkStart w:name="z5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286"/>
    <w:bookmarkStart w:name="z54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</w:t>
      </w:r>
    </w:p>
    <w:bookmarkEnd w:id="287"/>
    <w:bookmarkStart w:name="z54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Казахстан, секретарь</w:t>
      </w:r>
    </w:p>
    <w:bookmarkEnd w:id="288"/>
    <w:bookmarkStart w:name="z54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289"/>
    <w:bookmarkStart w:name="z54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</w:t>
      </w:r>
    </w:p>
    <w:bookmarkEnd w:id="290"/>
    <w:bookmarkStart w:name="z5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вопросы региональной политики </w:t>
      </w:r>
    </w:p>
    <w:bookmarkEnd w:id="291"/>
    <w:bookmarkStart w:name="z5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92"/>
    <w:bookmarkStart w:name="z54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5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финансовой стабильности Республики Казахстан</w:t>
      </w:r>
    </w:p>
    <w:bookmarkEnd w:id="294"/>
    <w:bookmarkStart w:name="z56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Казахстан, председатель</w:t>
      </w:r>
    </w:p>
    <w:bookmarkEnd w:id="295"/>
    <w:bookmarkStart w:name="z56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96"/>
    <w:bookmarkStart w:name="z5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97"/>
    <w:bookmarkStart w:name="z56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98"/>
    <w:bookmarkStart w:name="z56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99"/>
    <w:bookmarkStart w:name="z56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58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Высшего совета при Президенте Республики Казахстан по реформам</w:t>
      </w:r>
    </w:p>
    <w:bookmarkEnd w:id="301"/>
    <w:bookmarkStart w:name="z5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</w:t>
      </w:r>
    </w:p>
    <w:bookmarkEnd w:id="302"/>
    <w:bookmarkStart w:name="z5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Высшего совета:</w:t>
      </w:r>
    </w:p>
    <w:bookmarkEnd w:id="303"/>
    <w:bookmarkStart w:name="z5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bookmarkEnd w:id="304"/>
    <w:bookmarkStart w:name="z5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bookmarkEnd w:id="305"/>
    <w:bookmarkStart w:name="z5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Безопасности Республики Казахстан</w:t>
      </w:r>
    </w:p>
    <w:bookmarkEnd w:id="306"/>
    <w:bookmarkStart w:name="z5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307"/>
    <w:bookmarkStart w:name="z5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308"/>
    <w:bookmarkStart w:name="z5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309"/>
    <w:bookmarkStart w:name="z5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310"/>
    <w:bookmarkStart w:name="z5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1998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4071</w:t>
            </w:r>
          </w:p>
        </w:tc>
      </w:tr>
    </w:tbl>
    <w:bookmarkStart w:name="z61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Совета иностранных инвесторов при Президенте Республики Казахстан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Олжас Абаевич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Тамара Босымбековна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Серик Макашевич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Абугалиевич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Галымжан Тельманович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Токешович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Бисимбаевич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Республики Казахстан, курирующий социально-экономические вопросы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Габидолла Абдуллаулы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Тимурович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Нейгл Гэри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"Glencore"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"TotalEnergies Разведка и Добыча", член исполнительного комитета концерна "TotalEnergies"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 Лаваса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Азиатского банка развития по операциям в частном секторе и государственно-частному партнерству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Сауан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"Shell Plc"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Консультативного совета по региону Европа – Ближний Восток – Африка "JPMorgan Chase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по нефтепродуктам и газу корпорации "Chevron"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"Citi" по региону "Европа – Ближний Восток – Африка"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глобального исполнительного комитета "Baker McKenzie", заместитель председателя Совета директоров "Baker McKenzie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наблюдательного совета группы "Polpharma S.A."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"Deloitte" по СНГ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вице-председатель "Marubeni Corporation"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Йорг Бонгартц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Регионального управления "Deutsche Bank" по Северной и Восточной Европе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вице-президент, генеральный директор департамента глобальной стратегии и координации корпорации "Mitsubishi"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"ENI S.p.A."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"Philip Morris International" по региону Восточная Европа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Алиджанович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компании "ERG Sarl"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 корпорации "ExxonMobil"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компании "Knauf International GmbH", генеральный партнер "Gebr. Knauf Group"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Одиль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Рено-Бассо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Радиевич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Евразийского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"METRO AG"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 Ференци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"GE" в России/СНГ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Тимоти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главный исполнительный директор корпорации "Cameco"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Тунджай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Озильхан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"Anadolu Group"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Юзо Сэнгоку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уполномоченный директор "INPEX North Caspian Sea Ltd."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Феттах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Таминдже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"Sembol"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Болдуин Энди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по вопросам предоставления услуг клиентам глобальной организации "EY"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"Petro China Company Ltd", вице-президент Китайской национальной нефтегазовой корпорации "CNPC"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Дерипаска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Владимирович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объединенной компании "RUSAL"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Финогенов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"Polymetal"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публичного акционерного общества "LUKOIL"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Терзиоглу Каан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группы "VEON Ltd"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вице-президент, регион Европы и Центральной Азии, Всемирный банк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"ТМК"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 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исполнительный директор компании "PWC" в странах Центральной и Восточной Европы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Надер Хаффар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"KPMG MESAC" (Ближний Восток, Южная Азия и кластер Caspian), председатель и исполнительный директор "KPMG Lower Gulf"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Жаков Франсуа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и член исполнительного комитета компании "Air Liquide"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Симонс Мишель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подразделения "Multi-Country" в Центральной и Восточной Европе компании "Microsoft"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Симонелли Лоренцо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правления, президент и главный исполнительный директор "Baker Hughes"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 Эндрю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компании "Alstom" по регионам Африка, Ближний Восток и Центральная 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 главный исполнительный директор, корпорация "Wabtec"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266 </w:t>
            </w:r>
          </w:p>
        </w:tc>
      </w:tr>
    </w:tbl>
    <w:bookmarkStart w:name="z65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Совета по взаимодействию с Организацией экономического сотрудничества и развития </w:t>
      </w:r>
    </w:p>
    <w:bookmarkEnd w:id="341"/>
    <w:bookmarkStart w:name="z6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342"/>
    <w:bookmarkStart w:name="z6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343"/>
    <w:bookmarkStart w:name="z6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мониторингу, заместитель председателя</w:t>
      </w:r>
    </w:p>
    <w:bookmarkEnd w:id="344"/>
    <w:bookmarkStart w:name="z6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службы), заместитель председателя</w:t>
      </w:r>
    </w:p>
    <w:bookmarkEnd w:id="345"/>
    <w:bookmarkStart w:name="z6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346"/>
    <w:bookmarkStart w:name="z6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47"/>
    <w:bookmarkStart w:name="z6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348"/>
    <w:bookmarkStart w:name="z6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349"/>
    <w:bookmarkStart w:name="z6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350"/>
    <w:bookmarkStart w:name="z6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351"/>
    <w:bookmarkStart w:name="z6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52"/>
    <w:bookmarkStart w:name="z6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bookmarkEnd w:id="353"/>
    <w:bookmarkStart w:name="z6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354"/>
    <w:bookmarkStart w:name="z6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355"/>
    <w:bookmarkStart w:name="z6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356"/>
    <w:bookmarkStart w:name="z6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57"/>
    <w:bookmarkStart w:name="z6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358"/>
    <w:bookmarkStart w:name="z6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359"/>
    <w:bookmarkStart w:name="z6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60"/>
    <w:bookmarkStart w:name="z6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61"/>
    <w:bookmarkStart w:name="z6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62"/>
    <w:bookmarkStart w:name="z6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363"/>
    <w:bookmarkStart w:name="z6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64"/>
    <w:bookmarkStart w:name="z6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365"/>
    <w:bookmarkStart w:name="z6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366"/>
    <w:bookmarkStart w:name="z6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67"/>
    <w:bookmarkStart w:name="z6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368"/>
    <w:bookmarkStart w:name="z6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369"/>
    <w:bookmarkStart w:name="z6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370"/>
    <w:bookmarkStart w:name="z6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3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