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495b" w14:textId="6cf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4 мая 2014 года № 814 "Об утверждении Положения о Службе государственной охраны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2024 года № 574.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государственной охраны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утверждает положения (уставы), структуру и штат ведомства, структурных подразделений и государственных учреждений Службы государственной охраны;";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93-5) и 93-6)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"93-5) утверждает правила конкурсного отбора военнослужащих срочной службы для получения образовательных льгот на поступление в высшие военные, специальные учебные заведения;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93-6) утверждает правила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образования, по согласованию с уполномоченным органом в области науки и высшего образования;".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