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be44" w14:textId="172b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мая 2024 года № 560.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Генеральной прокуратуре Республики Казахстан совместно с Правительством Республики Казахстан в установленном законодательством Республики Казахстан порядке принять меры, вытекающие из настоящего Указа.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560 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 Президента Республики Казахстан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января 1999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 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ШТАТНАЯ ЧИСЛЕННОСТЬ  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прокуратуры Республики Казахстан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Республики Казахстан, в том числе: Генеральная прокуратура, Академия правоохранительных органов, органы прокуратуры, Комитет по правовой статистике и специальным учетам, территориальные и приравненные к ним органы Комитета по правовой статистике и специальным учетам, Комитет по возврату активов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служебного пользования.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служебного пользования.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Указом Президента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1125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