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bc06" w14:textId="ae3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Килыбая Н.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2024 года № 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Килыбая Нурдаулета Игиликовича акимом Мангистауской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