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8b98" w14:textId="23d8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2024 года № 541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Абая, утвержденном вышеназванным Указом: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деятельности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 осуществляется Министерством науки и высшего образования Республики Казахстан, Комиссии по присуждению Государственной премии Республики Казахстан в области литературы и искусства имени Абая - Министерством культуры и информации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"Расходы, связанные с изготовлением дипломов и нагрудных знаков лауреата Государственной премии Республики Казахстан, финансируются за счет средств Министерства науки и высшего образования Республики Казахстан и Министерства культуры и информации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Министерство науки и высшего образования Республики Казахстан, Министерство культуры и информации Республики Казахстан:";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Государственной премии Республики Казахстан в области литературы и искусства имени Абая, утвержденном вышеназванным Указом: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Состав Комиссии утверждается Президентом Республики Казахстан и формируется из числа деятелей культуры в области литературы и в области искусства, а также из представителей государственных органов. Возглавляет Комиссию Государственный советник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культуры и информации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Решения Комиссии принимаются простым большинством голосов: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предварительном отборе - открытым голосованием;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окончательном отборе - тайным голосованием.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Деятели культуры в составе Комиссии участвуют в голосовании по областям литературы или искусства в соответствии со структурным делением Комиссии.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государственных органов участвуют в голосовании по каждой области и могут при голосовании отдать по одному голосу по каждой из областей.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итогам тайного голосования одинаковое количество голосов набирает более чем одна работа, решающим является голос председателя.";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производит предварительный и окончательный отбор работ, выдвигаемых на соискание Государственной премии.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Деятели культуры в составе Комиссии проводят предварительный отбор работ по областям литературы или искусства в соответствии со структурным делением Комиссии, а представители государственных органов по каждой из областей;";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присуждению Государственной премии Республики Казахстан в области литературы и искусства имени Абая,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советник Республики Казахстан, председатель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вопросам внутренней политики и коммуникациям, заместитель председателя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Казахстан, секретарь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 по вопросам науки и инноваций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и науке Сената Парламента Республики Казахстан (по согласованию)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социально-культурному развитию Мажилиса Парламента Республики Казахстан (по согласованию)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некоммерческого акционерного общества "Национальная академия наук Республики Казахстан" при Президенте Республики Казахстан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"Национальная инженерная академия Республики Казахстан" (по согласованию)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Акшулаков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 Куандыкович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доктор медицинских наук, профессор,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Epi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кавалер ордена "Парасат", заслуженный деятель Казахстана, председатель правления акционерного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научный 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нейрохирургии" (по согласованию)</w:t>
            </w:r>
          </w:p>
          <w:bookmarkEnd w:id="3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Шафугуллович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технических наук, академик Национальной инженерной академии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Орынбасарович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юридических наук, профессор, кавалер орденов "Достық" II степени и "Құрмет", ректор некоммерческого акционерного общества "Карагандинский университет имени академика Е.А. Букетова" (по согласованию)</w:t>
            </w:r>
          </w:p>
          <w:bookmarkEnd w:id="3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Зиябек Ермуханович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исторических наук, профессор, кавалер ордена "Құрмет", директор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науки и высшего образования Республики Казахстан (по согласованию)</w:t>
            </w:r>
          </w:p>
          <w:bookmarkEnd w:id="4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литературовед, доктор филологических наук, кавалер орденов "Барыс" III степени, "Парасат" и "Құрмет", генеральный директор товарищества с ограниченной ответственностью "Қазақ газеттері"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 Рахметолла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доктор географических наук, профессор, кавалер ордена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рмет", заслуженный 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ответственностью "Институт географии"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 Джурмаханбетович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частного учреждения "National Laboratory Astana" автономной организации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Дурвудхан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ассоциированный профессор Школы естественных, социальных и гуманитарных наук автономной организации образования "Назарбаев Университет", доктор PhD в области математики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Батташевич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исторических наук, кавалер орденов "Барыс" II и III степени и "Парасат", заслуженный деятель Казахстана, председатель правления - ректор некоммерческого акционерного общества "Евразийский национальный университет имени Л.Н. Гумилева"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Жакен Кожахметулы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археолог, доктор исторических наук, профессор, кавалер ордена "Парасат", заслуженный деятель Казахстана, главный научный сотрудник республиканского государственного казенного предприятия "Национальный музей Республики Казахстан" Министерства культуры и информации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Государственной премии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литературы и искусства имени Абая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советник Республики Казахстан, председатель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вопросам внутренней политики и коммуникациям, заместитель председателя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культуры и информации Республики Казахстан, секретарь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Республики Казахстан внутренней политики Администрации Президента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Сауытбек Абдрахманулы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литературный критик, доктор филологических наук, кавалер орденов "Барыс" I степени и "Парасат",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литературный критик, кандидат филологических наук, награждена медалью "Ерен еңбегі үшін", заведующая отделом республиканского государственного предприятия на праве хозяйственного ведения "Институт литературы и искусства имени М.О. Ауезова" Комитета науки Министерства науки и высшего образования Республики Казахстан (по согласованию)</w:t>
            </w:r>
          </w:p>
          <w:bookmarkEnd w:id="4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Әлібек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писатель, кавалер орденов "Барыс" II степени и "Парасат",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писатель, кавалер орденов "Барыс" I степени и "Парасат", заслуженный деятель Казахстана, Қазақстанның халық жазушысы,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 Дүйсенбайұлы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айтыскер, доктор филологических наук, кавалер ордена "Құрмет", заслуженный деятель Казахстана,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Жанарбек Садыканович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поэт, кавалер ордена "Құрмет", заслуженный деятель Казахстана, обладатель молодежной премии "Дарын",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Жайлыбай Ғалым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поэт, кавалер ордена "Құрмет", награжден медалью "Ерен еңбегі ушін",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Касенович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писатель, кавалер ордена "Құрмет", главный редактор газеты "Қазақ әдебиеті"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Кулькенов Мереке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писатель, кавалер орденов "Барыс" I степени, "Парасат" и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рмет", заслуженный работник культуры Казахстана, председатель республиканского общественного объединения "Союз писателей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литературовед, доктор филологических наук, кавалер орденов "Барыс" III степени, "Парасат" и "Құрмет", генеральный директор товарищества с ограниченной ответственностью "Қазақ газеттері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Кенжехан Слямжанович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литературный критик, доктор филологических наук, кавалер ордена "Құрмет", заслуженный деятель Казахстана, директор республиканского государственного предприятия на праве хозяйственного ведения "Институт литературы и искусства имени М.О. Ауэзова" Комитета науки Министерства науки и высшего образования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Темірхан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поэт, кавалер орденов "Парасат" и "Құрмет",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Тынымбай Нурмаганбетұлы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писатель, кавалер ордена "Құрмет",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Батташевич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исторических наук, кавалер орденов "Барыс" II и III степени и "Парасат", заслуженный деятель Казахстана, председатель правления - ректор некоммерческого акционерного общества "Евразийский национальный университет имени JLH. Гумилева" (по согласованию)</w:t>
            </w:r>
          </w:p>
          <w:bookmarkEnd w:id="4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Шашкова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Любовь Константиновна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поэтесса, переводчик, кавалер ордена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рмет", награждена медалью "Ерен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н", заслуженный деятель Казахстана,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жазушысы, заместитель редактора журнала "Простор" (по согласованию)</w:t>
            </w:r>
          </w:p>
          <w:bookmarkEnd w:id="4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искусств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Аканаев Амандос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художник, кавалер орденов "Отан" и "Құрмет", заслуженный деятель Казахстана, лауреат Государственной премии Республики Казахстан, член Международной ассоциации критиков и искусствоведов при ЮНЕСКО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Алмасбек Нұрмаханұлы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жырау, профессор, кавалер ордена "Парасат",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Толеубек Нигметович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режиссер, кавалер орденов "Парасат" и "Құрмет",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Абдуреимович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певец, кавалер орденов "Парасат" и "Құрмет", Қазақстанның халык әpтici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Галим Алгиевич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кюйши, кавалер ордена "Құрмет", заслуженный деятель Казахстана, директор некоммерческого акционерного общества "Государственный театр оперы и балета "Астана Опера" Министерства культуры и информации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Ашимов Асанали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актер и режиссер театра и кино,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Epi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кавалер орденов "Отан" и "Досты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I степени,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Владимировна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искусствовед, кавалер ордена "Құрмет", награждена медалью "Ерен еңбегі ушін", профессор республиканского государственного учреждения "Казахская национальная академия искусств имени Темирбека Жургенова" Министерства культуры и информации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Дузельханов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Агимсалы Дузельханович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художник, кавалер ордена "Құрмет",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Тохтар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архитектор, кавалер орденов "Барыс" II и III степени и "Парасат", заслуженный архитектор Казахстана, член Союза архитекторов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Райхан Абдешевна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доктор искусствоведения, профессор, почетный академик Национальной академии наук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Муслим Садыкович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художник-дизайнер, заслуженный деятель Казахстана, заведующий кафедрой моды и дизайна костюма республиканского государственного учреждения "Казахская национальная академия искусств имени Темирбека Жургенова" Министерства культуры и информации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Копбасарова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 Сайлаубаевна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продюсер, кавалер ордена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", директор республиканского государственного казенного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"Казахский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театр оперы и балета имени Абая" (по согласованию)</w:t>
            </w:r>
          </w:p>
          <w:bookmarkEnd w:id="4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Флюра Борисовна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театровед, балетный критик, кавалер ордена "Құрмет"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Мухамедкызы Майра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оперная певица, кавалер орденов "Отан" и "Құрмет", заслуженная артистка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Исмухан Несипбаевич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режиссер, кавалер орденов "Барыс" I и II степени и "Парасат", Қазақстанның халық әpтici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Азамат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актер театра и кино, кавалер ордена "Құрмет", заслуженный деятель Казахстана, председатель акционерного общества "Қазақфильм"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Сламбек Тлеуғабылұлы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кинорежиссер, сценарист, кинопродюсер, кавалер ордена "Құрмет",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Тоғысбайұлы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художник, кавалер ордена "Парасат",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Гульжана Усамбековна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балетмейстер, кавалер ордена "Құрмет", Қазақстанның халық әpтici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