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8fe2" w14:textId="9d18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Республики Казахстан в Тюркском инвестиционном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2024 года № 513.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 Тюркского инвестиционного фонда, ратифицированного Законом Республики Казахстан от 16 октября 2023 года, 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Республики Казахстан в Совете управляющих Тюркского инвестиционного фонда: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управляющим - Заместителя Премьер-Министра - Министра национальной экономики Республики Казахстан Жумангарина Серика Макашевича;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заместителем управляющего - вице-министра финансов Республики Казахстан Кенбеила Даурена Маратовича.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08.05.2025 </w:t>
      </w:r>
      <w:r>
        <w:rPr>
          <w:rFonts w:ascii="Times New Roman"/>
          <w:b w:val="false"/>
          <w:i w:val="false"/>
          <w:color w:val="000000"/>
          <w:sz w:val="28"/>
        </w:rPr>
        <w:t>№ 874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