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8d25" w14:textId="5aa8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Европейской Комиссии за демократию через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2024 года № 494.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Конституционного Суда Республики Казахстан Азимову Эльвиру Абилхасимовну членом Европейской Комиссии за демократию через право (далее - Венецианская комиссия) от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юстиции Республики Казахстан Сарсембаева Ерлана Жаксылыковича заместителем члена Венецианской комиссии от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15.02.2025 </w:t>
      </w:r>
      <w:r>
        <w:rPr>
          <w:rFonts w:ascii="Times New Roman"/>
          <w:b w:val="false"/>
          <w:i w:val="false"/>
          <w:color w:val="00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289 "О членстве Республики Казахстан в Европейской Комиссии за демократию через право"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Указа.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