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f7d9" w14:textId="2ebf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 марта 2024 года № 492.</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осуществление в соответствии с Законом и иными законами Республики Казахстан в пределах своей компетенции государственного регулирования, контроля и надзора финансового рынка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их филиалов и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Банка Развития Казахстана, Экспортно-кредитного агентства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банков, страховых холдингов, страховых групп, крупных участников страховых (перестраховочных)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управляющих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коллекторских агентств, временных администраций (временных администраторов), ликвидационных комиссий банков, страховых (перестраховочных) организаций и ликвидационных комиссий филиалов банков-нерезидентов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"13) осуществление в пределах своей компетенции контроля и надзора за соблюдением финансовыми организациями, Экспортно-кредитным агентством Казахстана,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
    <w:bookmarkStart w:name="z12" w:id="6"/>
    <w:p>
      <w:pPr>
        <w:spacing w:after="0"/>
        <w:ind w:left="0"/>
        <w:jc w:val="both"/>
      </w:pPr>
      <w:r>
        <w:rPr>
          <w:rFonts w:ascii="Times New Roman"/>
          <w:b w:val="false"/>
          <w:i w:val="false"/>
          <w:color w:val="000000"/>
          <w:sz w:val="28"/>
        </w:rPr>
        <w:t>
      дополнить подпунктами 82-1), 82-2), 82-3) и 82-4) следующего содержания:</w:t>
      </w:r>
    </w:p>
    <w:bookmarkEnd w:id="6"/>
    <w:bookmarkStart w:name="z13" w:id="7"/>
    <w:p>
      <w:pPr>
        <w:spacing w:after="0"/>
        <w:ind w:left="0"/>
        <w:jc w:val="both"/>
      </w:pPr>
      <w:r>
        <w:rPr>
          <w:rFonts w:ascii="Times New Roman"/>
          <w:b w:val="false"/>
          <w:i w:val="false"/>
          <w:color w:val="000000"/>
          <w:sz w:val="28"/>
        </w:rPr>
        <w:t>
      "82-1) утверждение типового договора обязательного страхования работника от несчастных случаев при исполнении им трудовых (служебных) обязанностей;</w:t>
      </w:r>
    </w:p>
    <w:bookmarkEnd w:id="7"/>
    <w:bookmarkStart w:name="z14" w:id="8"/>
    <w:p>
      <w:pPr>
        <w:spacing w:after="0"/>
        <w:ind w:left="0"/>
        <w:jc w:val="both"/>
      </w:pPr>
      <w:r>
        <w:rPr>
          <w:rFonts w:ascii="Times New Roman"/>
          <w:b w:val="false"/>
          <w:i w:val="false"/>
          <w:color w:val="000000"/>
          <w:sz w:val="28"/>
        </w:rPr>
        <w:t xml:space="preserve">
      82-2) определение порядка расчета страховой премии по договору предпенсионного аннуитетного страхования; </w:t>
      </w:r>
    </w:p>
    <w:bookmarkEnd w:id="8"/>
    <w:bookmarkStart w:name="z15" w:id="9"/>
    <w:p>
      <w:pPr>
        <w:spacing w:after="0"/>
        <w:ind w:left="0"/>
        <w:jc w:val="both"/>
      </w:pPr>
      <w:r>
        <w:rPr>
          <w:rFonts w:ascii="Times New Roman"/>
          <w:b w:val="false"/>
          <w:i w:val="false"/>
          <w:color w:val="000000"/>
          <w:sz w:val="28"/>
        </w:rPr>
        <w:t>
      82-3) установление требований к договору предпенсионного аннуитетного страхования и допустимого уровня расходов страховщика на ведение дела по заключаемым договорам предпенсионного аннуитетного страхования;</w:t>
      </w:r>
    </w:p>
    <w:bookmarkEnd w:id="9"/>
    <w:bookmarkStart w:name="z16" w:id="10"/>
    <w:p>
      <w:pPr>
        <w:spacing w:after="0"/>
        <w:ind w:left="0"/>
        <w:jc w:val="both"/>
      </w:pPr>
      <w:r>
        <w:rPr>
          <w:rFonts w:ascii="Times New Roman"/>
          <w:b w:val="false"/>
          <w:i w:val="false"/>
          <w:color w:val="000000"/>
          <w:sz w:val="28"/>
        </w:rPr>
        <w:t>
      82-4) определение порядка осуществления, приостановления, возобновления и прекращения страховых выплат по договору предпенсионного аннуитетного страхования по согласованию с уполномоченным государственным органом по труду;";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103)</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"205)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филиалов банков-нерезидентов Республики Казахстан, организаций, осуществляющих отдельные виды банковских операций, фондовой биржи,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филиалов страховых брокеров-нерезидентов Республики Казахстан, Экспортно-кредитного агентства Казахстана, единого накопительного пенсионного фонда и добровольных накопительных пенсионных фондов, профессиональных участников рынка ценных бумаг, центрального депозитария, организаций, осуществляющих микрофинансовую деятельность;</w:t>
      </w:r>
    </w:p>
    <w:bookmarkEnd w:id="11"/>
    <w:bookmarkStart w:name="z20" w:id="12"/>
    <w:p>
      <w:pPr>
        <w:spacing w:after="0"/>
        <w:ind w:left="0"/>
        <w:jc w:val="both"/>
      </w:pPr>
      <w:r>
        <w:rPr>
          <w:rFonts w:ascii="Times New Roman"/>
          <w:b w:val="false"/>
          <w:i w:val="false"/>
          <w:color w:val="000000"/>
          <w:sz w:val="28"/>
        </w:rPr>
        <w:t>
      206) установление требований к надлежащей проверке клиентов в случае дистанционного установления деловых отношений банками, филиалами банков-нерезидентов Республики Казахстан, организациями, осуществляющими отдельные виды банковских операций, фондовой биржей, страховыми (перестраховочными) организациями, страховыми брокерами, обществами взаимного страхования, филиалами страховых (перестраховочных) организаций-нерезидентов Республики Казахстан, филиалами страховых брокеров-нерезидентов Республики Казахстан, Экспортно-кредитным агентством Казахстана, единым накопительным пенсионным фондом и добровольными накопительными пенсионными фондами, профессиональными участниками рынка ценных бумаг, центральным депозитарием, организациями, осуществляющими микрофинансовую деятельность;";</w:t>
      </w:r>
    </w:p>
    <w:bookmarkEnd w:id="12"/>
    <w:bookmarkStart w:name="z21" w:id="13"/>
    <w:p>
      <w:pPr>
        <w:spacing w:after="0"/>
        <w:ind w:left="0"/>
        <w:jc w:val="both"/>
      </w:pPr>
      <w:r>
        <w:rPr>
          <w:rFonts w:ascii="Times New Roman"/>
          <w:b w:val="false"/>
          <w:i w:val="false"/>
          <w:color w:val="000000"/>
          <w:sz w:val="28"/>
        </w:rPr>
        <w:t>
      дополнить подпунктами 207-1) и 207-2) следующего содержания:</w:t>
      </w:r>
    </w:p>
    <w:bookmarkEnd w:id="13"/>
    <w:bookmarkStart w:name="z22" w:id="14"/>
    <w:p>
      <w:pPr>
        <w:spacing w:after="0"/>
        <w:ind w:left="0"/>
        <w:jc w:val="both"/>
      </w:pPr>
      <w:r>
        <w:rPr>
          <w:rFonts w:ascii="Times New Roman"/>
          <w:b w:val="false"/>
          <w:i w:val="false"/>
          <w:color w:val="000000"/>
          <w:sz w:val="28"/>
        </w:rPr>
        <w:t>
      "207-1) согласование условий осуществления отдельных видов деятельности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14"/>
    <w:bookmarkStart w:name="z23" w:id="15"/>
    <w:p>
      <w:pPr>
        <w:spacing w:after="0"/>
        <w:ind w:left="0"/>
        <w:jc w:val="both"/>
      </w:pPr>
      <w:r>
        <w:rPr>
          <w:rFonts w:ascii="Times New Roman"/>
          <w:b w:val="false"/>
          <w:i w:val="false"/>
          <w:color w:val="000000"/>
          <w:sz w:val="28"/>
        </w:rPr>
        <w:t>
      207-2) согласование правил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Казахстана, разрабатываемых и утверждаемых уполномоченным органом в области регулирования торговой деятельности;".</w:t>
      </w:r>
    </w:p>
    <w:bookmarkEnd w:id="15"/>
    <w:bookmarkStart w:name="z24" w:id="16"/>
    <w:p>
      <w:pPr>
        <w:spacing w:after="0"/>
        <w:ind w:left="0"/>
        <w:jc w:val="both"/>
      </w:pPr>
      <w:r>
        <w:rPr>
          <w:rFonts w:ascii="Times New Roman"/>
          <w:b w:val="false"/>
          <w:i w:val="false"/>
          <w:color w:val="000000"/>
          <w:sz w:val="28"/>
        </w:rPr>
        <w:t xml:space="preserve">
      2. Настоящий Указ вводится в действие по истечении десяти календарных дней после дня его первого официального опубликования, за исключением абзацев четвертого, пятого, шестого, седьмого, четырнадцатого, пятнадцатого, шестнадцатого, семнадцатого, восемнадцатого и девятнадцатого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25 марта 2024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