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2cd0" w14:textId="cfc2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Указ Президента Республики Казахстан от 14 марта 2022 года № 830 "О мерах по обеспечению финансовой стабильности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февраля 2024 года № 489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2022 года № 830 "О мерах по обеспечению финансовой стабильности Республики Казахстан" следующие изменение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золотых слитков аффинированного золота 5, 10, 20, 50 и 100 грамм, выпускаемых Национальным Банком Республики Казахстан, а также аффинированного золота свыше 100 грамм.";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вывоз банками второго уровня наличной национальной валюты государств-членов Евразийского экономического союза, не указанной в подпункте 4) настоящего пункта;".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