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71d4" w14:textId="e9f7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февраля 2024 года № 487.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 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 следующее дополнение: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которым выдается служебный паспорт Республики Казахстан, дополнить пунктом 5-1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Военнослужащие, участвующие в выполнении международных обязательств по поддержанию мира и безопасности.".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