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c6c4" w14:textId="466c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12 октября 2006 года № 201 "Об утверждении Государственного протокола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2024 года № 481.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481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201   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ПРОТОКОЛ Республики Казахстан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протокол Республики Казахстан (далее – Государственный протокол) в соответствии со сложившейся международной практикой регулирует процедурные правила проведения официальных мероприятий с участием руководства Республики Казахстан.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протокол устанавливает и обеспечивает единые протокольно-организационные нормы, закрепляет принцип протокольного старшинства должностных лиц Республики Казахстан при проведении внутригосударственных и международных мероприятий согласно приложениям 1 и 2 к Государственному протоколу и является обязательным для исполнения всеми государственными органами и организациями Республики Казахстан при планировании и осуществлении протокольных мероприятий.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Государственного протокола государственными органами Республики Казахстан осуществляется Министерством иностранных дел Республики Казахстан (далее – Министерство иностранных дел).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визитов иностранных делегаций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Протокольные церемонии и почести оказываются иностранной официальной делегации в соответствии с форматом визита, статусом лица, возглавляющего делегацию (глава государства, глава правительства, глава внешнеполитического ведомства, глава международной организации или другое высокопоставленное лицо) (далее – гость), уровнем двусторонних отношений, а также с учетом принципа взаимности.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Визит в Республику Казахстан начинается с момента прибытия гостя в Республику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зависимости от уровня иностранных делегаций визиты подразделяются на визиты на высшем уровне и на высоком уровне.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визитам на высшем уровне относятся визиты глав иностранных государств и правительств, на высоком уровне – визиты руководителей внешнеполитических ведомств и должностных лиц иностранных государств, определяемых Министерством иностранных дел, в том числе: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секретарей советов безопасности;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 центральных представительных органов;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советников;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глав правительств;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государственных органов, обладающих конституционным статусом;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государственных органов, непосредственно подчиненных и подотчетных главам государств;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министров;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центральных исполнительных органов;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ведомств, не входящих в состав правительств;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представителей глав государств и глав правительств;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международных организаций и их заместителей;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бывших глав государств, глав правительств и руководителей внешнеполитических ведомств;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представительных органов.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формату визиты подразделяются на государственные, официальные, рабочие, частные и визиты проездом.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Государственными визитами являются визиты глав иностранных государств в Республику Казахстан.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Государственные визиты проводятся с целью подчеркнуть высокий политический уровень двусторонних отношений с иностранным государством.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государственного визита обеспечиваются особо подчеркнутый высокий уровень встречи (проводов) гостя и наиболее полный объем церемониальных почестей.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составлении программы государственных визитов предусматриваются: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церемонии встречи и проводов в аэропорту;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церемония встречи во Дворце Президента Республики Казахстан "Акорда" (далее – Дворец Президента);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переговоры в узком и расширенном составах;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двусторонних документов;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пресс-конференция или заявления для прессы;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прием;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возложение корзины цветов (венка, гирлянды);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посадка дерева (при благоприятных погодных условиях);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поездка по стране (по согласованию сторон);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выступление перед депутатами Палат Парламента Республики Казахстан (по согласованию сторон);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выступление в высшем учебном заведении страны (по согласованию сторон);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встречи с Премьер-Министром Республики Казахстан (далее –Премьер-Министр) и председателями Палат Парламента Республики Казахстан;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бизнес-форуме;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посещение достопримечательных объектов города.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государственного визита предусматривается сопровождение автомашины гостя почетным эскортом мотоциклистов (при благоприятных погодных условиях).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Официальными визитами являются визиты на высшем и высоком уровнях.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программы официальных визитов предусматриваются: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церемония встречи (проводов) в аэропорту;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церемония встречи во Дворце Президента;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переговоры в узком и расширенном составах;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двусторонних документов;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пресс-конференция или заявления для прессы;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официальный прием;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поездка по стране (по согласованию сторон);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встречи с Премьер-Министром и председателями Палат Парламента Республики Казахстан;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бизнес-форуме;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посещение достопримечательных объектов города.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Рабочими визитами являются визиты с конкретным целевым назначением, в том числе проведение переговоров, консультаций, многостороннего мероприятия (саммит, форум, съезд), открытие выставок или какого-либо объекта, празднование национальных и государственных праздников и юбилейных дат.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частным визитам относится пребывание иностранных должностных лиц в Республике Казахстан по частным делам (на отдыхе, с целью туризма или в личных целях).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Визиты проездом связаны с краткосрочным пребыванием в Республике Казахстан официальной делегации на высшем или высоком уровне, следующей транзитом через территорию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государственного, официального и рабочего визитов предусматривается обеспечение глав и членов иностранных делегаций гостиницей, автотранспортом и личной охраной.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частного визита обеспечение глав и членов иностранных делегаций гостиницей, автотранспортом и личной охраной предусматривается по согласованию сторон.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 несет расходов, связанных с пребыванием в Республике Казахстан иностранных государственных, правительственных и других делегаций, следующих проездом через территорию Республики Казахстан, за исключением случаев, когда в ходе проезда через территорию Республики Казахстан с указанными делегациями проводятся встречи должностных лиц Республики Казахстан.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визита иностранной делегации в Республику Казахстан в местах проведения двусторонних мероприятий устанавливаются флаги двух стран (флаг иностранного государства устанавливается первым).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многостороннего мероприятия (саммит, форум, съезд) Государственный Флаг Республики Казахстан и государственные флаги иностранных государств устанавливаются согласно международной практике и (или) в порядке, установленном регламентом соответствующей международной организации.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Подготовку и проведение международных мероприятий (двусторонние визиты, конференции, форумы, семинары) осуществляет центральный государственный орган Республики Казахстан соответствующей отрасли по согласованию с Министерством иностранных дел.</w:t>
      </w:r>
    </w:p>
    <w:bookmarkEnd w:id="66"/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Государственные визиты глав иностранных государств</w:t>
      </w:r>
    </w:p>
    <w:bookmarkEnd w:id="67"/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Церемония встречи в аэропорту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встречи главы иностранного государства в аэропорту поднимаются государственные флаги страны гостя и Республики Казахстан.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Шеф Службы государственного протокола Министерства иностранных дел (далее – Служба государственного протокола) и глава дипломатического представительства иностранного государства, аккредитованного в Республике Казахстан (далее – Посол страны гостя в Республике Казахстан), поднимаются на борт самолета и приглашают гостя к выходу.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 трапа гостя встречают Министр иностранных дел Республики Казахстан (далее – Министр иностранных дел), закрепленное должностное лицо (член Правительства), глава загранучреждения Республики Казахстан, аккредитованный в соответствующем иностранном государстве (далее – Посол Республики Казахстан в стране гостя), и глава местного исполнительного органа (далее – аким). По решению Администрации Президента Республики Казахстан (далее – Администрация Президента) уровень встречающих лиц может быть изменен.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к церемонии встречи в аэропорту могут привлекаться творческие коллективы.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прибытия гостя в выходные и (или) праздничные дни, ранние утренние или поздние вечерние часы уровень встречающих официальных лиц с казахстанской стороны может быть снижен.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Министр иностранных дел представляет гостю встречающих должностных лиц с казахстанской стороны. Гость в сопровождении Министра иностранных дел проходит по ковровой дорожке, вдоль которой с обеих сторон выстроен почетный караул Сил особого назначения Службы государственной охраны Республики Казахстан (далее – почетный караул), в VIP-комнату здания аэропорта для краткой беседы (во время беседы подаются чай, напитки).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краткой беседы с Министром иностранных дел гость и закрепленное должностное лицо проходят и садятся в автомобиль. Кортеж в сопровождении эскорта мотоциклистов направляется в город.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Закрепленное должностное лицо сопровождает гостя до места проживания. Если гость прибыл с супругой (супругом), ее (его) встречает и сопровождает должностное лицо, закрепленное за супругой (супругом), (соответствующего пола).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Сопровождение почетного эскорта мотоциклистов предусматривается во время государственных визитов при благоприятных погодных условиях и следовании кортежа из аэропорта в гостиницу (резиденцию) и обратно, из гостиницы (резиденции) во Дворец Президента и обратно.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 пути следования гостя из аэропорта вывешиваются государственные флаги двух стран. На территории проживания вывешивается государственный флаг страны гостя.</w:t>
      </w:r>
    </w:p>
    <w:bookmarkEnd w:id="79"/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 начала официальной церемонии встречи во Дворец Президента заблаговременно прибывают члены официальных делегаций двух стран, сопровождающие гостя лица, представители средств массовой информации (далее – СМИ).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Автомобиль гостя подъезжает к парадной лестнице Дворца Президента и останавливается у ковровой дорожки, где гостя (с супругой или супругом) встречает сотрудник Службы протокола Президента Республики Казахстан (далее – Служба протокола Президента) и приглашает его (их) во Дворец Президента.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зале торжественных церемоний гостя (с супругой или супругом) встречает Президент Республики Казахстан (далее – Президент) (с супругой или супругом). После взаимных приветствий гость и Президент подходят к делегациям двух стран для представления (казахстанская делегация представляется первой).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Начальник почетного караула отдает приветственный рапорт гостю. Президентский оркестр исполняет государственные гимны двух стран (гимн страны гостя исполняется первым).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государственных гимнов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переговоры в узком составе.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случае, если гостя сопровождает супруга (супруг), после церемонии официальной встречи предусматривается протокольное фотографирование глав государств с супругами на фоне государственных флагов двух стран. После протокольного фотографирования супруга (супруг) гостя отбывает в соответствии с отдельной программой.</w:t>
      </w:r>
    </w:p>
    <w:bookmarkEnd w:id="88"/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Переговоры в узком и расширенном составах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Предложения по составу участников и порядок проведения переговоров с казахстанской стороны вносятся Министерством иностранных дел и утверждаются Администрацией Президента. 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Переговоры в узком составе проходят по формату 1+1 (по согласованию сторон формат участников может быть изменен). Предусматривается протокольная съемка (фото и/или видео). 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Переговоры в расширенном составе проходят по формату 1+10 (по согласованию сторон формат участников может быть изменен). Предусматривается протокольная съемка (фото и/или видео).</w:t>
      </w:r>
    </w:p>
    <w:bookmarkEnd w:id="92"/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Подписание двусторонних документов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завершении переговоров в расширенном составе предусматривается проведение церемонии подписания двусторонних документов.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Во время подписания документов сотрудник Министерства иностранных дел зачитывает названия подписываемых документов и объявляет должностных лиц, подписывающих документы, на казахском языке, переводчик или представитель иностранной делегации – на языке страны гостя.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Если программой предусмотрено подписание межгосударственных и межправительственных документов, первыми подписываются межгосударственные, затем межправительственные документы (по согласованию сторон). 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При подписании документов Президентом и иными должностными лицами (членами делегации) Республики Казахстан им ассистирует сотрудник Министерства иностранных дел. 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 окончании подписания документов осуществляются обмен папками с документами и рукопожатие. </w:t>
      </w:r>
    </w:p>
    <w:bookmarkEnd w:id="98"/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Пресс-конференция или заявления для прессы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завершении церемонии подписания двусторонних документов предусматриваются проведение пресс-конференции или заявления для прессы.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выступает Президент, далее слово предоставляется гостю. </w:t>
      </w:r>
    </w:p>
    <w:bookmarkEnd w:id="101"/>
    <w:bookmarkStart w:name="z1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Государственный прием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Государственный прием организуется от имени Президента.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приеме предусматривается участие членов официальных делегаций, сопровождающих лиц, Премьер-Министра и председателей обеих Палат Парламента Республики Казахстан, представителей общественности двух стран.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 в государственном приеме принимает участие супруга (супруг) Президента (по согласованию сторон).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 В начале государственного приема предусматривается произнесение тостов (по согласованию сторон). 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 Государственный прием сопровождается концертной программой. 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Во время государственного приема предусматривается организация фуршета для сопровождающих лиц (сотрудников протокола, пресс-службы и офицеров безопасности страны гостя) (далее – технический стол).</w:t>
      </w:r>
    </w:p>
    <w:bookmarkEnd w:id="108"/>
    <w:bookmarkStart w:name="z1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возложения корзины цветов (венка, гирлянды) к мемориальному монументу и посадки дерева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Гость в сопровождении закрепленного должностного лица прибывает к мемориальному монументу (далее – монумент). Гостя у монумента встречает аким (заместитель акима).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Гость проходит к венконосцам по специальной ковровой дорожке, вдоль которой выстроен почетный караул. Звучит торжественно-церемониальная музыка.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Венконосцы начинают движение к монументу, гость следует за ними на расстоянии 1,5-2 метров. После установки корзины цветов (венка, гирлянды) к основанию монумента гость подходит к корзине с цветами (венку, гирлянде) и поправляет ленту. Объявляется минута молчания.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после минуты молчания звучат государственные гимны двух стран (государственный гимн страны гостя исполняется первым).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Аким (заместитель акима) знакомит гостя с комплексом монумента.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осмотра комплекса гость в сопровождении акима (заместителя акима) направляется к месту посадки дерева (по согласованию сторон). По завершении церемонии посадки дерева делегация направляется к кортежу и отъезжает.</w:t>
      </w:r>
    </w:p>
    <w:bookmarkEnd w:id="115"/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Поездка по стране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Поездка по стране осуществляется по согласованию сторон в рамках государственного визита.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поездке по стране главу иностранного государства сопровождают закрепленное должностное лицо (член Правительства) или его заместитель, Посол Республики Казахстан в стране гостя.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аэропорту гостя встречают (провожают) аким (заместитель акима). На летном поле аэропорта устанавливаются государственные флаги двух стран.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главы иностранного государства предусматривает знакомство с историческими, культурными и социальными центрами области (города) и проведение приема от имени акима.</w:t>
      </w:r>
    </w:p>
    <w:bookmarkEnd w:id="120"/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Выступление перед депутатами Палат Парламента Республики Казахстан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Выступление перед депутатами в одной из Палат Парламента Республики Казахстан осуществляется по согласованию сторон в рамках государственного визита.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 По прибытии гостя в здание Палаты Парламента Республики Казахстан его встречает Председатель соответствующей Палаты Парламента Республики Казахстан, Председатель Палаты Парламента Республики Казахстан проводит краткую беседу с гостем и приглашает его в зал заседаний. 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Председатель Палаты Парламента Республики Казахстан выступает с приветственной речью и предоставляет слово гостю.</w:t>
      </w:r>
    </w:p>
    <w:bookmarkEnd w:id="124"/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Выступление в высшем учебном заведении страны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Выступление гостя в высшем учебном заведении страны осуществляется по согласованию сторон в рамках государственного визита.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Гостя встречает ректор высшего учебного заведения. Осуществляется краткое ознакомление с учебным заведением. Гостя приглашают в зал, где предусматривается выступление перед профессорско-преподавательским составом и студентами.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 Ректор выступает с приветственной речью и, в случае принятия решения ученым советом высшего учебного заведения, объявляет о присвоении гостю звания почетного профессора (степени доктора). </w:t>
      </w:r>
    </w:p>
    <w:bookmarkEnd w:id="128"/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Церемония проводов в аэропорту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В церемонии проводов гостя в аэропорту участвуют Министр иностранных дел, закрепленное должностное лицо, Посол Республики Казахстан в стране гостя, аким и Шеф Службы государственного протокола. По решению Администрации Президента уровень провожающих лиц может быть изменен.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в аэропорт гость проходит в VIP-комнату для краткой беседы с Министром иностранных дел.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После краткой беседы гость прощается с членами делегации Республики Казахстан, проходит к трапу по ковровой дорожке, вдоль которой выстроен почетный караул.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Официальные визиты глав иностранных государств</w:t>
      </w:r>
    </w:p>
    <w:bookmarkEnd w:id="133"/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Церемония встречи в аэропорту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встречи главы иностранного государства в аэропорту поднимаются государственные флаги страны гостя и Республики Казахстан. На летном поле выстраивается почетный караул.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У трапа гостя встречают заместитель Министра иностранных дел, закрепленное должностное лицо (не ниже уровня заместителя руководителя центрального государственного органа), Посол Республики Казахстан в стране гостя и заместитель акима. По решению Администрации Президента уровень встречающих лиц может быть изменен.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гость прибыл с супругой (супругом), ее (его) встречает и сопровождает должностное лицо, закрепленное за супругой (супругом), (соответствующего пола).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По пути следования гостя из аэропорта вывешиваются государственные флаги двух стран. На территории проживания вывешивается государственный флаг страны гостя.</w:t>
      </w:r>
    </w:p>
    <w:bookmarkEnd w:id="139"/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До начала официальной церемонии встречи во Дворец Президента заблаговременно прибывают члены официальных делегаций двух стран, сопровождающие гостя лица, представители СМИ.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Автомобиль гостя подъезжает к парадной лестнице Дворца Президента и останавливается у ковровой дорожки, где гостя (с супругой или супругом) встречает сотрудник Службы протокола Президента и приглашает его (их) во Дворец Президента.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зале торжественных церемоний гостя (с супругой или супругом) встречает Президент (с супругой или супругом). После взаимных приветствий гость и Президент подходят к делегациям двух стран для их представления (делегация Республики Казахстан представляется первой).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почетного караула отдает приветственный рапорт гостю. Президентский оркестр исполняет государственные гимны двух стран (государственный гимн страны гостя исполняется первым).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государственных гимнов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переговоры в узком составе.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случае, если гостя сопровождает супруга (супруг), после церемонии официальной встречи предусматривается протокольное фотографирование глав государств с супругами на фоне государственных флагов двух стран. После протокольного фотографирования супруга (супруг) гостя отбывает в соответствии с отдельной программой.</w:t>
      </w:r>
    </w:p>
    <w:bookmarkEnd w:id="148"/>
    <w:bookmarkStart w:name="z16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Переговоры в узком и расширенном составах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Предложения по составу участников и порядок проведения переговоров с казахстанской стороны вносятся Министерством иностранных дел и утверждаются Администрацией Президента.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участников встреч в узком и расширенном составах предварительно согласовывается сторонами.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протокольная съемка (фото и/или видео). </w:t>
      </w:r>
    </w:p>
    <w:bookmarkEnd w:id="152"/>
    <w:bookmarkStart w:name="z17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Подписание двусторонних документов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По согласованию сторон предусматривается проведение церемонии подписания двусторонних документов.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Министерства иностранных дел зачитывает названия подписываемых двусторонних документов и объявляет должностных лиц, подписывающих двусторонние документы, на казахском языке, переводчик или представитель иностранной делегации – на языке страны гостя.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подписании двусторонних документов Президентом и иными должностными лицами (членами делегации) Республики Казахстан им ассистирует сотрудник Министерства иностранных дел. 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подписания каждого документа осуществляются обмен папками с документами и рукопожатие.</w:t>
      </w:r>
    </w:p>
    <w:bookmarkEnd w:id="157"/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Пресс-конференция или заявления для прессы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По завершении церемонии подписания двусторонних документов предусматривается проведение пресс-конференции или заявления для прессы.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выступает Президент, далее слово предоставляется гостю. </w:t>
      </w:r>
    </w:p>
    <w:bookmarkEnd w:id="160"/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Официальный прием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Официальный прием для главы иностранного государства организуется от имени Президента.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В официальном приеме предусматривается участие членов официальных делегаций. Официальный прием сопровождается концертной программой. Во время официального приема предусматривается организация технического стола.</w:t>
      </w:r>
    </w:p>
    <w:bookmarkEnd w:id="163"/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проводов в аэропорту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В церемонии проводов гостя в аэропорту участвуют заместитель Министра иностранных дел, закрепленное должностное лицо (уровень заместителя руководителя центрального государственного органа), Посол Республики Казахстан в стране гостя, заместитель акима и Шеф Службы государственного протокола. По решению Администрации Президента уровень провожающих лиц может быть изменен.</w:t>
      </w:r>
    </w:p>
    <w:bookmarkEnd w:id="165"/>
    <w:bookmarkStart w:name="z18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Рабочие визиты глав иностранных государств</w:t>
      </w:r>
    </w:p>
    <w:bookmarkEnd w:id="166"/>
    <w:bookmarkStart w:name="z1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Встреча (проводы) в аэропорту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Для встречи (проводов) главы иностранного государства в аэропорту поднимаются государственные флаги страны гостя и Республики Казахстан. 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аэропорту гостя встречают (провожают) закрепленное должностное лицо (уровень заместителя руководителя центрального государственного органа), директор департамента Министерства иностранных дел, Посол Республики Казахстан в стране гостя и заместитель акима. По решению Администрации Президента уровень встречающих (провожающих) лиц может быть изменен.</w:t>
      </w:r>
    </w:p>
    <w:bookmarkEnd w:id="169"/>
    <w:bookmarkStart w:name="z18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Переговоры, подписание двусторонних документов, заявления для прессы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 Предложения по составу участников переговоров с казахстанской стороны разрабатываются Министерством иностранных дел с учетом цели рабочего визита и утверждаются Администрацией Президента. 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По согласованию сторон в рамках рабочего визита главы иностранного государства проводят переговоры с Президентом и должностными лицами Республики Казахстан, церемонии подписания совместных документов, пресс-конференции или заявления для прессы. </w:t>
      </w:r>
    </w:p>
    <w:bookmarkEnd w:id="172"/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Рабочий прием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 По согласованию сторон программой рабочего визита предусматривается рабочий прием в честь главы иностранного государства или по случаю проведения многостороннего мероприятия (саммит, форум, съезд). 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прием сопровождается концертной программой. Во время рабочего приема предусматривается организация технического стола.</w:t>
      </w:r>
    </w:p>
    <w:bookmarkEnd w:id="175"/>
    <w:bookmarkStart w:name="z19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Частные визиты глав иностранных государств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 Формат, протокольно-организационное обеспечение и программа частных визитов глав иностранных государств определяются по согласованию сторон. </w:t>
      </w:r>
    </w:p>
    <w:bookmarkEnd w:id="177"/>
    <w:bookmarkStart w:name="z19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Визиты проездом глав иностранных государств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согласованию сторон в рамках визитов проездом глав иностранных государств организуются встречи и переговоры с должностными лицами Республики Казахстан.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посадки самолета в аэропортах Республики Казахстан по пути в другие страны главу иностранного государства встречает должностное лицо Республики Казахстан.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Государственный флаг страны гостя не вывешивается, почетный караул не выстраивается.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По согласованию сторон в честь гостя предусматривается организация рабочего приема и технического стола.</w:t>
      </w:r>
    </w:p>
    <w:bookmarkEnd w:id="182"/>
    <w:bookmarkStart w:name="z20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приема глав иностранных государств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Министерство иностранных дел по дипломатическим каналам согласовывает сроки визита.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Рабочая группа по подготовке визита, согласно международной практике, заблаговременно прибывает в Республику Казахстан. Все расходы по пребыванию рабочей группы оплачиваются направляющей стороной.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Министерство иностранных дел и соответствующие инстанции страны гостя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визиту (проект программы визита, составы делегаций, списки участников церемоний, переговоров, приема, список совместных документов на подписание, партитура (аудиозапись) государственного гимна, образец государственного флага страны гостя) направляется в Администрацию Президента.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Во время государственного визита за счет казахстанской стороны принимаются члены официальной делегации – до двенадцати человек, официального визита – до десяти человек, рабочего визита и визита проездом – до восьми человек. В каждом конкретном случае учитывается принцип взаимности.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Служба протокола Президента является ответственной за протокольно-организационные вопросы по проведению официальной церемонии встречи во Дворце Президента, переговоров, церемонии подписания совместных документов, приема от имени Президента и других мероприятий, предусматривающих совместное участие глав государств.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Служба государственного протокола является ответственной за протокольно-организационные вопросы встречи (проводов) в аэропорту, церемонии возложения корзины цветов (венка, гирлянды) к монументу и обеспечение культурной программы, а также подготовку программы пребывания супруги (супруга) гостя.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Общая координация в обеспечении безопасности охраняемых лиц осуществляется Службой государственной охраны Республики Казахстан (далее – Служба государственной охраны).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Координация и организация взаимодействия в подготовке и проведении государственного, официального и рабочего визитов глав иностранных государств возлагаются на Службу государственного протокола и Службу протокола Президента.</w:t>
      </w:r>
    </w:p>
    <w:bookmarkEnd w:id="192"/>
    <w:bookmarkStart w:name="z2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подготовки и проведения торжественной церемонии вступления в должность избранного Президента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Торжественная церемония вступления в должность избранного Президента (инаугурация) проводится в сроки, установленные конституционным законом.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 инаугурации присутствуют депутаты Сената и Мажилиса Парламента Республики Казахстан, судьи Конституционного Суда Республики Казахстан, судьи Верховного Суда Республики Казахстан, а также экс-Президенты Республики Казахстан.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На инаугурации вправе присутствовать Премьер-Министр, Государственный советник Республики Казахстан (далее – Государственный советник),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республиканского значения и столицы, главы иностранных государств и правительств, представители дипломатического корпуса, аккредитованные в Республике Казахстан, представители казахстанской и международной общественности, отечественных и иностранных СМИ.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 До инаугурации осуществляются подготовительные мероприятия в соответствии с планом мероприятий по подготовке и проведению торжественной церемонии вступления в должность избранного Президента, утверждаемым постановлением Правительства Республики Казахстан после регистрации избранного Президента.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 Военнослужащие почетного караула под звуки марша вносят в зал проведения инаугурации Государственный Флаг Республики Казахстан, штандарт Президента и Конституцию Республики Казахстан.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 Председатель Конституционного Суда Республики Казахстан объявляет о том,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Президент вступает в должность с момента принесения присяги народу Казахстана.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 При принесении присяги народу Казахстана избранный Президент кладет правую руку на Конституцию Республики Казахстан и произносит на государственном языке текст присяги: "Торжественно клянусь верно служить народу Казахстана, строго следовать Конституции и законам Республики Казахстан, гарантировать права и свободы граждан, добросовестно выполнять возложенные на меня высокие обязанности Президента Республики Казахстан". 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 После принесения присяги вступивший в должность Президент подходит к Государственному Флагу Республики Казахстан и целует край его полотнища. 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исполняется Государственный Гимн Республики Казахстан.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Резиденцией Президента поднимается Государственный Флаг Республики Казахстан.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 Председатель Центральной избирательной комиссии Республики Казахстан обращается к избранному по итогам состоявшихся выборов Президенту и вручает ему удостоверение, нагрудный знак, штандарт Президента и орден "Алтын Қыран" особого образца.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Вступивший в должность Президент выступает с речью, по завершении которой принимает рапорт Министра обороны Республики Казахстан.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 Президент приветствует парадные расчеты видов и родов войск Вооруженных Сил Республики Казахстан. 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 Перед вступившим в должность Президентом, отдавая воинское приветствие, торжественным маршем проходят парадные расчеты видов и родов войск Вооруженных Сил Республики Казахстан. 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Инаугурация сопровождается артиллерийскими залпами.</w:t>
      </w:r>
    </w:p>
    <w:bookmarkEnd w:id="208"/>
    <w:bookmarkStart w:name="z22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Протокольно-организационное обеспечение визитов Президента за рубеж и по стране</w:t>
      </w:r>
    </w:p>
    <w:bookmarkEnd w:id="209"/>
    <w:bookmarkStart w:name="z22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за рубеж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 По формату визиты Президента за рубеж подразделяются на государственные, официальные, рабочие, частные и визиты проездом. 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 Министерство иностранных дел согласовывает сроки проведения визита Президента за рубеж. 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 Для организации визита в иностранное государство направляется рабочая группа, в состав которой включаются представители Администрации Президента, Министерства иностранных дел, Управления делами Президента Республики Казахстан (далее – Управление делами Президента) и Службы государственной охраны. 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прибывает в иностранное государство не позднее чем за пять рабочих дней до начала визита (если иные сроки не оговорены сторонами).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делами Президента и Служба государственной охраны не менее чем за десять рабочих дней до предполагаемой даты выезда направляют в Администрацию Президента предложения по включению в состав рабочей группы своих представителей. Окончательный состав рабочей группы определяется Администрацией Президента и направляется в Министерство иностранных дел для дальнейшей проработки визита.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Предложения по составу участников с иностранной и казахстанской сторон и порядок проведения встреч вносятся Министерством иностранных дел и утверждаются Администрацией Президента.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 Перечень провожающих (встречающих) должностных лиц в аэропорту при отбытии (прибытии) Президента в иностранное государство (из иностранного государства) определяется Администрацией Президента.</w:t>
      </w:r>
    </w:p>
    <w:bookmarkEnd w:id="217"/>
    <w:bookmarkStart w:name="z23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Рабочие поездки по стране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 При рабочих поездках по стране в аэропорту и местах посещения вывешивается Государственный Флаг Республики Казахстан. На автомашине и в резиденции Президента устанавливается штандарт Президента.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 Для подготовки и обеспечения программы рабочей поездки Президента на места предварительно выезжают сотрудники Службы протокола Президента, Пресс-службы Президента, государственный инспектор Администрации Президента, курирующий посещаемый регион, Управления делами Президента и Службы государственной охраны.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 Перечень провожающих (встречающих) должностных лиц в аэропорту при рабочих поездках Президента по стране определяется Администрацией Президента.</w:t>
      </w:r>
    </w:p>
    <w:bookmarkEnd w:id="221"/>
    <w:bookmarkStart w:name="z24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Официальные визиты глав правительств иностранных государств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 Протокольные мероприятия с участием глав правительств иностранных государств (далее – глава иностранного правительства) проводятся с учетом формы государственного правления стран.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главы иностранного правительства с парламентской формой правления его прием осуществляется согласно протоколу приема главы иностранного государства.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аэропорту вывешиваются государственные флаги двух стран. На летном поле выстраивается почетный караул.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 У трапа самолета главу иностранного правительства встречают (провожают) закрепленное должностное лицо (уровень, приравненный к заместителю руководителя центрального государственного органа, а в случае наличия двусторонней межправительственной комиссии – представитель соответствующей межправительственной комиссии), представитель Министерства иностранных дел, Посол Республики Казахстан в стране гостя (по согласованию) и заместитель акима. 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(супругом), ее (его) встречает (провожает) и сопровождает должностное лицо, закрепленное за супругой (супругом), (соответствующего пола).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После взаимных приветствий глава иностранного правительства в сопровождении закрепленного должностного лица и (или) представителя Министерства иностранных дел проходит по ковровой дорожке, вдоль которой выстроен почетный караул, в VIP-комнату здания аэропорта для краткой беседы (во время беседы подаются чай, напитки).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официальной делегации, сопровождающие лица, представители прессы и охраны страны гостя занимают места в автомашинах согласно схеме рассадки.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 После краткой беседы с закрепленным должностным лицом и (или) представителем Министерства иностранных дел гость проходит и садится в автомашину. На автомобиле гостя устанавливается государственный флаг страны гостя. 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 Кортеж в сопровождении экипажей органов внутренних дел направляется в город. По пути следования гостя из аэропорта вывешиваются государственные флаги двух стран. 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Над гостиницей (резиденцией) гостя поднимается государственный флаг его страны. 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 В рамках программы официального визита главы иностранного правительства проводятся: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переговоры с Президентом (по согласованию сторон);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переговоры с Премьер-Министром;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двусторонних документов (при необходимости);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пресс-конференция или заявления для прессы;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официальный прием;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встречи с должностными лицами Республики Казахстан;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возложение корзины цветов (венка, гирлянды) (по согласованию сторон);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поездка по стране (по согласованию сторон).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Гостя в поездке сопровождают закрепленное должностное лицо и (или) представитель Министерства иностранных дел, Посол Республики Казахстан в стране гостя (по согласованию);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мероприятия по согласованию сторон.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 Состав участников переговоров с казахстанской стороны утверждается Аппаратом Правительства Республики Казахстан (далее – Аппарат Правительства) по предложению Министерства иностранных дел.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 В случае прибытия гостя с супругой (супругом) для нее (него) предусматривается отдельная программа пребывания.</w:t>
      </w:r>
    </w:p>
    <w:bookmarkEnd w:id="246"/>
    <w:bookmarkStart w:name="z26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Рабочие визиты глав иностранных правительств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 В программе рабочих визитов глав иностранных правительств предусматриваются: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переговоров с Премьер-Министром;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совместных документов (при необходимости);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пресс-конференция или заявления для прессы;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прием.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аэропорту главу иностранного правительства встречают (провожают) закрепленное должностное лицо (в случае наличия двусторонней межправительственной комиссии – представитель соответствующей межправительственной комиссии), представитель Министерства иностранных дел и Посол Республики Казахстан в стране гостя (по согласованию).</w:t>
      </w:r>
    </w:p>
    <w:bookmarkEnd w:id="253"/>
    <w:bookmarkStart w:name="z27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Визиты проездом глав иностранных правительств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 согласованию сторон в рамках визитов проездом глав иностранных правительств организуются встречи и переговоры с должностными лицами Республики Казахстан.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посадки самолета в аэропортах Республики Казахстан по пути в другие страны главу иностранного правительства встречает должностное лицо Республики Казахстан. 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страны гостя не вывешивается, почетный караул не выстраивается.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По согласованию сторон в честь гостя организуется рабочий прием.</w:t>
      </w:r>
    </w:p>
    <w:bookmarkEnd w:id="258"/>
    <w:bookmarkStart w:name="z27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приема глав иностранных правительств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 Министерство иностранных дел по дипломатическим каналам согласовывает сроки визита главы иностранного правительства.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в выходные и (или) праздничные дни, ранние утренние или поздние вечерние часы уровень встречающих должностных лиц с казахстанской стороны может быть снижен.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 Рабочая группа по подготовке визита, согласно международной практике, заблаговременно прибывает в Республику Казахстан. Все расходы по пребыванию рабочей группы оплачиваются направляющей стороной.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 Министерство иностранных дел и соответствующие инстанции страны гостя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визиту (проект программы визита, составы делегаций, списки участников переговоров, приема, список совместных документов на подписание) направляется в Аппарат Правительства.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 Во время официального визита за счет казахстанской стороны принимаются члены официальной делегации – до семи человек, рабочего визита и визита проездом – до пяти человек. В каждом конкретном случае учитывается принцип взаимности.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ходе подготовки визита Аппарат Правительства является ответственным за протокольно-организационные вопросы по проведению церемонии встречи в здании "Үкімет үйi", переговоров, церемонии подписания совместных документов, приема от имени Премьер-Министра.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 Служба государственного протокола является ответственной за протокольно-организационные вопросы встречи (проводов) в аэропорту, церемонии возложения корзины цветов (венка, гирлянды) и обеспечения культурной программы, а также подготовку программы пребывания супруги (супруга) гостя.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 Общая координация в обеспечении безопасности охраняемых лиц осуществляется Службой государственной охраны.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 Координация и организация взаимодействия в подготовке и проведении официального и рабочего визитов глав иностранных правительств возлагаются на Службу государственного протокола и Аппарат Правительства. </w:t>
      </w:r>
    </w:p>
    <w:bookmarkEnd w:id="269"/>
    <w:bookmarkStart w:name="z28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Протокольно-организационное обеспечение визитов Премьер-Министра за рубеж и по стране</w:t>
      </w:r>
    </w:p>
    <w:bookmarkEnd w:id="270"/>
    <w:bookmarkStart w:name="z29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за рубеж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Министерство иностранных дел согласовывает сроки визита Премьер-Министра за рубеж. 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Для организации визита Премьер-Министра за рубеж в иностранное государство направляется рабочая группа, в состав которой включаются представители Аппарата Правительства, Министерства иностранных дел и Службы государственной охраны.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 не менее чем за десять рабочих дней до предполагаемой даты выезда направляет в Аппарат Правительства предложения по включению в состав рабочей группы своих представителей.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состав рабочей группы определяется Аппаратом Правительства и направляется в Министерство иностранных дел для дальнейшей проработки визита.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 Перечень провожающих (встречающих) должностных лиц в аэропорту при отбытии (прибытии) Премьер-Министра в иностранное государство (из иностранного государства) утверждается Аппаратом Правительства.</w:t>
      </w:r>
    </w:p>
    <w:bookmarkEnd w:id="276"/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Поездки по стране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 Программа рабочей поездки Премьер-Министра по стране определяется Аппаратом Правительства. 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Для решения организационных вопросов и обеспечения безопасности Премьер-Министра в регионы заблаговременно направляется рабочая группа, в состав которой включаются представители Аппарата Правительства и Службы государственной охраны.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 Перечень провожающих (встречающих) должностных лиц в аэропорту при рабочих поездках Премьер-Министра по стране определяется Аппаратом Правительства.</w:t>
      </w:r>
    </w:p>
    <w:bookmarkEnd w:id="280"/>
    <w:bookmarkStart w:name="z30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Визиты глав центральных представительных органов, государственных советников, заместителей глав правительств, глав внешнеполитических ведомств иностранных государств в Республику Казахстан</w:t>
      </w:r>
    </w:p>
    <w:bookmarkEnd w:id="281"/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глав центральных представительных органов иностранных государств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Визиты глав центральных представительных органов иностранных государств (далее – глава иностранного парламента) осуществляются на основе программы, утверждаемой председателями Палат Парламента Республики Казахстан, по приглашению Парламента Республики Казахстан (его Палат).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визита главы иностранного парламента предусматриваются встречи и переговоры, пресс-конференция, прием и другие мероприятия по согласованию сторон.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аэропорту при встрече (проводах) вывешиваются государственные флаги двух стран.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Во встрече (проводах) участвуют заместитель Председателя Палаты Парламента Республики Казахстан, председатель Комитета по международным делам соответствующей Палаты Парламента Республики Казахстан и Посол Республики Казахстан в стране гостя (по согласованию).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гостиницей (резиденцией) поднимается государственный флаг страны гостя.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 В случае прибытия гостя с супругой (супругом) для нее (него) предусматривается отдельная программа пребывания. 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По предложению соответствующей Палаты Парламента Республики Казахстан безопасность гостя может обеспечиваться Службой государственной охраны. </w:t>
      </w:r>
    </w:p>
    <w:bookmarkEnd w:id="289"/>
    <w:bookmarkStart w:name="z30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Визиты государственных советников иностранных государств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Протокольные мероприятия с участием государственных советников проводятся в зависимости от статуса государственного советника в государственном устройстве иностранного государства.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 Визиты государственных советников иностранных государств, прибывающих по приглашению Государственного советника, осуществляются на основе программы, утвержденной Секретариатом Государственного советника.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программе предусматриваются встречи и переговоры, прием и другие мероприятия по согласованию сторон.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 Состав должностных лиц Республики Казахстан, принимающих участие в мероприятиях визита, определяется Секретариатом Государственного советника по предложению Министерства иностранных дел.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 Уровень приема и обслуживания делегации определяется уровнем двусторонних отношений, а также с учетом принципа взаимности.</w:t>
      </w:r>
    </w:p>
    <w:bookmarkEnd w:id="295"/>
    <w:bookmarkStart w:name="z31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Визиты заместителей глав иностранных правительств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Визиты заместителей глав иностранных правительств, прибывающих по приглашению Правительства Республики Казахстан, осуществляются на основе программы, утвержденной Аппаратом Правительства. 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 В программе предусматриваются встречи и переговоры, пресс-конференция или заявления для прессы, прием и другие мероприятия по согласованию сторон. 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 Состав должностных лиц Республики Казахстан, принимающих участие в мероприятиях визита, определяется Аппаратом Правительства. 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 Уровень приема и обслуживания делегации определяется уровнем двусторонних отношений, а также с учетом принципа взаимности.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Аппарата Правительства безопасность пребывания заместителей глав иностранных правительств может обеспечиваться Службой государственной охраны. 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 Во встрече (проводах) участвуют должностные лица Республики Казахстан по согласованию с Аппаратом Правительства. </w:t>
      </w:r>
    </w:p>
    <w:bookmarkEnd w:id="302"/>
    <w:bookmarkStart w:name="z32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Визиты глав внешнеполитических ведомств иностранных государств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официальных визитах главы внешнеполитического ведомства иностранного государства в аэропорту гостя встречают (провожают) руководитель структурного подразделения Министерства иностранных дел, Посол Республики Казахстан в стране гостя (по согласованию) и сотрудник Службы государственного протокола.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автомобиле устанавливается государственный флаг страны гостя.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 Если гость прибывает с супругой (супругом), для нее (него) предусматривается отдельная программа.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рабочих визитах, визитах проездом в аэропорту гостя встречают (провожают) представитель Министерства иностранных дел и сотрудник Службы государственного протокола.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 По предложению Министерства иностранных дел безопасность пребывания глав внешнеполитических ведомств иностранных государств может обеспечиваться Службой государственной охраны. 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 Министерством внутренних дел Республики Казахстан обеспечивается сопровождение глав внешнеполитических ведомств иностранных государств по маршрутам следования в период пребывания в Республике Казахстан.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 В программе официального визита главы внешнеполитического ведомства иностранного государства предусматриваются встречи с Президентом, Премьер-Министром, председателями Палат Парламента и другими должностными лицами Республики Казахстан.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 В программе официального и рабочего визитов главы внешнеполитического ведомства иностранного государства предусматриваются встречи и переговоры, пресс-конференция или заявления для прессы, прием и другие мероприятия по согласованию сторон.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 Состав должностных лиц Республики Казахстан, принимающих участие в мероприятиях визита, определяется Министерством иностранных дел. 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 При официальных визитах главы внешнеполитического ведомства иностранного государства в программе визита предусматривается поездка по стране (по согласованию сторон). В поездке главу внешнеполитического ведомства иностранного государства сопровождают сотрудники Министерства иностранных дел.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Министерству иностранных дел обеспечивают местные исполнительные органы. </w:t>
      </w:r>
    </w:p>
    <w:bookmarkEnd w:id="315"/>
    <w:bookmarkStart w:name="z33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Организационные вопросы обеспечения визитов председателей Палат Парламента Республики Казахстан, Государственного советника, Министра иностранных дел за рубеж и по стране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аэропорту Председателя Палаты Парламента Республики Казахстан, направляющегося за рубеж и по стране, провожают (встречают) заместитель Председателя соответствующей Палаты Парламента Республики Казахстан, председатель Комитета по международным делам соответствующей Палаты Парламента Республики Казахстан, руководитель аппарата соответствующей Палаты Парламента Республики Казахстан.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местах Председателя Палаты Парламента Республики Казахстан встречает (провожает) аким.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Председателя Палаты Парламента Республики Казахстан за рубеж составляется совместно с Министерством иностранных дел.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председателей Палат Парламента Республики Казахстан, в том числе встречи и переговоры с представителями иностранных государств, планируются, согласовываются и обеспечиваются в установленном порядке аппаратами соответствующих Палат Парламента Республики Казахстан.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Программа визита Государственного советника за рубеж составляется совместно с Министерством иностранных дел. 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Государственного советника, в том числе встречи и переговоры с представителями иностранных государств, планируются, согласовываются и обеспечиваются в установленном порядке Секретариатом Государственного советника.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провожающих (встречающих) должностных лиц в аэропорту при рабочих поездках Государственного советника по стране определяется Секретариатом Государственного советника.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Программа визита Министра иностранных дел за рубеж составляется Службой государственного протокола.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провожающих (встречающих) должностных лиц в аэропорту при отбытии (прибытии) Министра иностранных дел в иностранное государство (из иностранного государства) определяется Службой государственного протокола.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Для организации визита в иностранное государство указанных в настоящей главе должностных лиц направляется рабочая группа, в состав которой включаются представители заинтересованных государственных органов.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не менее чем за десять рабочих дней до предполагаемой даты выезда направляют в Министерство иностранных дел предложения по включению в состав рабочей группы своих представителей.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состав рабочей группы определяется Министерством иностранных дел по согласованию с государственными органами, представители которых командируются в пункт назначения.</w:t>
      </w:r>
    </w:p>
    <w:bookmarkEnd w:id="328"/>
    <w:bookmarkStart w:name="z34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Организационные вопросы обеспечения мероприятий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главам государств, министров, руководителей центральных исполнительных органов, руководителей ведомств, не входящих в состав правительств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 Визиты в Республику Казахстан руководителей государственных органов иностранных государств, обладающих конституционным статусом, руководителей государственных органов, непосредственно подчиненных и подотчетных главам иностранных государств, министров иностранных государств, руководителей центральных исполнительных органов и руководителей ведомств, не входящих в состав правительств иностранных государств, прибывающих по приглашению государственного органа Республики Казахстан, осуществляются на основе проработанной данным государственным органом программы, согласованной с Министерством иностранных дел. 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 В программе предусматриваются встречи и переговоры, прием и другие мероприятия по согласованию сторон. 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 Состав должностных лиц Республики Казахстан, принимающих участие в мероприятиях визита, определяется принимающим государственным органом по согласованию с Министерством иностранных дел. 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 Уровень приема и обслуживания иностранной делегации определяется уровнем двусторонних отношений, а также с учетом принципа взаимности. 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 Во встрече (проводах) участвуют должностные лица сторон, определяемые программой пребывания. 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 По предложению приглашающего государственного органа безопасность гостя может обеспечиваться Службой государственной охраны. 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отъезде (прибытии) за рубеж (из-за рубежа) в проводах (встрече) в аэропорту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руководителей республиканских ведомств принимают участие представители соответствующего государственного органа.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Мероприятия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в том числе встречи и переговоры с представителями иностранных государств, планируются, согласовываются и проводятся их аппаратами (секретариатами) совместно с соответствующим структурным подразделением Министерства иностранных дел.</w:t>
      </w:r>
    </w:p>
    <w:bookmarkEnd w:id="337"/>
    <w:bookmarkStart w:name="z35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Протокольно-организационное обеспечение мероприятий с участием специальных представителей глав иностранных государств и глав иностранных правительств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 Специальные представители глав иностранных государств принимаются в качестве гостей Президента, а глав иностранных правительств – в качестве гостей Правительства.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визитов, вопросы встречи (проводов), размещения, питания, транспортного обслуживания данной категории лиц определяются распоряжением Премьер-Министра. 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проводах (встрече) за рубеж (из-за рубежа) специальных представителей Президента и Премьер-Министра в аэропорту принимают участие лица, ответственные за организацию зарубежной поездки.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специального представителя за рубежом составляется совместно с Министерством иностранных дел.</w:t>
      </w:r>
    </w:p>
    <w:bookmarkEnd w:id="342"/>
    <w:bookmarkStart w:name="z36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Протокольно-организационное обеспечение визитов руководителей международных организаций и их заместителей в Республику Казахстан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 Руководители (заместители руководителя) международных организаций принимаются в качестве гостей Правительства Республики Казахстан.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аэропорту гостя встречают (провожают) заместитель Министра иностранных дел (руководитель структурного подразделения Министерства иностранных дел) и глава представительства международной организации в Республике Казахстан.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автомобиле гостя устанавливается флаг международной организации.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 По согласованию сторон в программе пребывания руководителя международной организации предусматриваются встречи с Президентом, Премьер-Министром, председателями Палат Парламента и другими должностными лицами Республики Казахстан.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 По предложению Министерства иностранных дел безопасность руководителей международных организаций может обеспечиваться Службой государственной охраны. </w:t>
      </w:r>
    </w:p>
    <w:bookmarkEnd w:id="348"/>
    <w:bookmarkStart w:name="z36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Визиты бывших глав государств, глав правительств и руководителей внешнеполитических ведомств иностранных государств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 Решение организационных вопросов по подготовке и проведению визитов бывших глав государств, глав правительств и руководителей внешнеполитических ведомств иностранных государств осуществляет приглашающий государственный орган Республики Казахстан по согласованию с Министерством иностранных дел.</w:t>
      </w:r>
    </w:p>
    <w:bookmarkEnd w:id="350"/>
    <w:bookmarkStart w:name="z37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Протокольно-организационное обеспечение мероприятий с участием глав дипломатических представительств, аккредитованных в Республике Казахстан</w:t>
      </w:r>
    </w:p>
    <w:bookmarkEnd w:id="351"/>
    <w:bookmarkStart w:name="z37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Прибытие и отбытие глав дипломатических представительств, аккредитованных в Республике Казахстан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После получения соответствующего согласия казахстанской стороны (агремана) дипломатическое представительство иностранного государства информирует Министерство иностранных дел о дате и времени прибытия в Республику Казахстан вновь назначенного главы дипломатического представительства иностранного государства (далее – вновь назначенный Посол).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 По прибытии в город Астану вновь назначенного Посла встречает сотрудник Службы государственного протокола. 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услугами VIP-зала аэропорта для вновь назначенного Посла и членов его семьи осуществляется без взимания платы.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По завершении дипломатической миссии в Республике Казахстан дипломатическое представительство заблаговременно уведомляет Министерство иностранных дел о дате и времени отбытия главы дипломатического представительства иностранного государства, завершающего свою миссию (далее – отбывающий Посол), из Республики Казахстан. 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предусматриваются встречи отбывающего Посла с руководством государства, Министерства иностранных дел и другими должностными лицами Республики Казахстан. </w:t>
      </w:r>
    </w:p>
    <w:bookmarkEnd w:id="357"/>
    <w:bookmarkStart w:name="z37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Вручение верительных грамот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Дипломатическое представительство в нотном порядке информирует Министерство иностранных дел о готовности вновь назначенного Посла к вручению верительных грамот, а также запрашивает встречу в Министерстве иностранных дел для вручения копий верительных грамот и знакомства с церемонией вручения верительных грамот. 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Церемония вручения верительных грамот проводится в порядке, установленном Министерством иностранных дел по согласованию с Администрацией Президента.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 Очередность прибытия вновь назначенных послов определяется согласно дате и времени прибытия в Республику Казахстан.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 На церемонии вручения верительных грамот присутствуют Руководитель Администрации Президента, Министр иностранных дел и помощник Президента по международным вопросам.</w:t>
      </w:r>
    </w:p>
    <w:bookmarkEnd w:id="362"/>
    <w:bookmarkStart w:name="z38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в дипломатических представительствах иностранных государств по случаю их национальных праздников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 Главный гость на приемах, организуемых дипломатическими представительствами иностранных государств по случаю их национальных праздников, определяется Министерством иностранных дел с учетом уровня отношений с иностранным государством и принципа взаимности. Соответствующие государственные органы подготавливают проект выступления главного гостя и направляют его на согласование в Министерство иностранных дел.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приемах, организуемых дипломатическими представительствами иностранных государств по случаю их национальных праздников, предусматриваются исполнение государственных гимнов двух стран (Государственный Гимн Республики Казахстан исполняется первым) и установление государственных флагов (Государственный Флаг Республики Казахстан устанавливается первым или в центре при установлении нечетного числа флагов).</w:t>
      </w:r>
    </w:p>
    <w:bookmarkEnd w:id="365"/>
    <w:bookmarkStart w:name="z38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Протокольные визиты к руководству Республики Казахстан глав дипломатических представительств иностранных государств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 Министерство иностранных дел организует протокольные визиты глав дипломатических представительств иностранных государств к руководству Республики Казахстан после вручения ими верительных грамот, перед зарубежными визитами руководства Республики Казахстан в соответствующие иностранные государства, а также по случаю окончания их дипломатической миссии в Республике Казахстан.</w:t>
      </w:r>
    </w:p>
    <w:bookmarkEnd w:id="367"/>
    <w:bookmarkStart w:name="z38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Ежегодная встреча Президента с главами дипломатических миссий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 Министерство иностранных дел совместно с Администрацией Президента организует ежегодную встречу Президента с главами дипломатических представительств иностранных государств и международных организаций с постоянной резиденцией в Республике Казахстан.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встречи предусматривается проведение приема.</w:t>
      </w:r>
    </w:p>
    <w:bookmarkEnd w:id="370"/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Поздравительные послания в связи с национальными праздниками иностранных государств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 связи с национальными праздниками иностранных государств, с которыми имеются дипломатические отношения, от имени Президента главам этих государств направляются поздравительные послания.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По случаю вступления в должность глав государств, правительств и внешнеполитических ведомств иностранных государств, с которыми имеются дипломатические отношения, направляются поздравительные послания, подписываемые соответственно Президентом, Премьер-Министром и Министром иностранных дел.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Поздравительные послания могут направляться по случаю годовщины заключения договоров, в связи с юбилейными датами и годовщинами, касающимися двусторонних отношений. 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поздравительных посланий готовятся Министерством иностранных дел, утверждаются в установленном порядке и направляются через загранучреждения Республики Казахстан в соответствующих странах.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Поздравительные послания по случаю праздников, не являющихся национальными, направляются инициативно.</w:t>
      </w:r>
    </w:p>
    <w:bookmarkEnd w:id="376"/>
    <w:bookmarkStart w:name="z39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Послания в связи с траурными событиями в иностранных государствах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Проекты писем (телеграмм) с выражением соболезнования готовятся Министерством иностранных дел, утверждаются в установленном порядке и направляются через загранучреждения Республики Казахстан в соответствующих странах.</w:t>
      </w:r>
    </w:p>
    <w:bookmarkEnd w:id="378"/>
    <w:bookmarkStart w:name="z39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Памятные подарки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 Во время визитов должностных лиц иностранных государств и международных организаций в Республику Казахстан предусматривается вручение памятных подарков от имени должностных лиц Республики Казахстан.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Во время визитов должностных лиц Республики Казахстан за рубеж предусматривается вручение памятных подарков должностным лицам иностранных государств и международных организаций.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Государственному протоколу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</w:t>
            </w:r>
          </w:p>
        </w:tc>
      </w:tr>
    </w:tbl>
    <w:bookmarkStart w:name="z40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 должностных лиц Республики Казахстан при проведении внутригосударственных мероприятий  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Экс-Президенты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Центральной избирательной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Премьер-Министра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Высшей аудиторской палаты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"Фонд национального благосостояния "Самрук-Казына"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агентств, непосредственно подчиненных и подотчетных Президенту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 и столицы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представители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Секретаря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протокола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Конституционного Суда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 (в алфавитном порядке фамилий на государственном языке)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Кавалеры ордена "Алтын Қыран" и лица, удостоенные званий "Халық қаһарманы" и "Қазақстанның Еңбек Epi"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Конституционного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и полномочные послы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ребенка в Республике Казахстан, Уполномоченный по правам социально уязвимых категорий населения при Президенте Республики Казахстан и Уполномоченный по защите прав предпринимателей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Судебной администрации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национальных компаний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политические и административные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казахстанских политических партий и иных общественных объединений</w:t>
            </w:r>
          </w:p>
        </w:tc>
      </w:tr>
    </w:tbl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отдельных случаях старшинство должностных лиц может определяться повесткой мероприятия.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протоколу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41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 должностных лиц Республики Казахстан при проведении международных мероприятий 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Экс-Президенты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Центральной избирательной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Премьер-Министра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по международным вопросам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и полномочные послы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Высшей аудиторской палаты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агентств, непосредственно подчиненных и подотчетных Президенту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 и столицы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представители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Секретаря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Службы протокола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внешней политики Администрации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Министра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 службы государственного протокола Министерства иностранных дел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Конституционного Суда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 (в алфавитном порядке фамилий на государственном языке)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"Национальный управляющий холдинг "Байтерек"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Кавалеры ордена "Алтын Қыран" и лица, удостоенные званий "Халық қаһарманы" и "Қазақстанның Еңбек Epi"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Конституционного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ребенка в Республике Казахстан, Уполномоченный по правам социально уязвимых категорий населения при Президенте Республики Казахстан и Уполномоченный по защите прав предпринимателей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Судебной администрации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национальных компаний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политические и административные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казахстанских политических партий и иных общественных объединений</w:t>
            </w:r>
          </w:p>
        </w:tc>
      </w:tr>
    </w:tbl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отдельных случаях старшинство должностных лиц может определяться повесткой мероприятия.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