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177e" w14:textId="d611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Малахове Д.М.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2024 года № 480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Малахова Дмитрия Михайловича Председателем Агентства Республики Казахстан по финансовому мониторингу,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