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a87ea" w14:textId="ada87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Маржикпаева Е.Б.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6 февраля 2024 года № 469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Назначить Маржикпаева Ермека Боранбаевича Министром туризма и спорта Республики Казахстан.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