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4f3a2" w14:textId="1f4f3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Нуржигитова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6 февраля 2024 года № 467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Назначить Нуржигитова Нуржана Молдияровича Министром водных ресурсов и ирригации Республики Казахстан.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