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b089" w14:textId="5b1b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Нысанбаева Е.Н.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Нысанбаева Ерлана Нуралиевича Министром экологии и природных ресурсов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