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2c33" w14:textId="6a12c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Аринове Ч.С.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февраля 2024 года № 461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Назначить Аринова Чингиса Сайрановича Министром по чрезвычайным ситуациям Республики Казахстан, освободив от ранее занимаемой должности.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