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aaa5" w14:textId="de6a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Саткалиева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Саткалиева Алмасадама Майдановича Министром энергетики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