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818d" w14:textId="8708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Такиева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Такиева Мади Токешовича Министром финансов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