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29b7" w14:textId="c5f2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Жумангарина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Жумангарина Серика Макашевича Заместителем 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