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88c2d4" w14:textId="488c2d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назначении Скляра Р.В.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6 февраля 2024 года № 455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Назначить Скляра Романа Васильевича Первым заместителем Премьер-Министра Республики Казахстан.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Токаев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