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429b" w14:textId="f6f4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Дуйсеновой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Дуйсенову Тамару Босымбековну Заместителем 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