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d333" w14:textId="69bd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караева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Ескараева Азамата Несипбаевича Министром юстиции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