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a30c" w14:textId="17aa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Дадебаеве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Дадебаева Айбека Аркабаевича Руководителем Администрации Президента Республики Казахстан, освободив 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