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72d2" w14:textId="0b57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Жаксылыкова Р.Ф.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Жаксылыкова Руслана Фатиховича Министром обороны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