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68867" w14:textId="74688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в Соглашение о принципах и подходах осуществления государственного контроля (надзора) за соблюдением требований технических регламентов Евразийского экономического союза в целях гармонизации законодательства государств - членов Евразийского экономического союза в указанной сфере от 16 февраля 2021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29 января 2024 года № 441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30 мая 2005 года "О международных договорах Республики Казахстан" ПОСТАНОВЛЯЮ: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принципах и подходах осуществления государственного контроля (надзора) за соблюдением требований технических регламентов Евразийского экономического союза в целях гармонизации законодательства государств - членов Евразийского экономического союза в указанной сфере от 16 февраля 2021 года.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Подписать от имени Республики Казахстан Протокол о внесении изменений в Соглашение о принципах и подходах осуществления государственного контроля (надзора) за соблюдением требований технических регламентов Евразийского экономического союза в целях гармонизации законодательства государств - членов Евразийского экономического союза в указанной сфере от 16 февраля 2021 года.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Настоящий Указ вводится в действие со дня его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ОДОБРЕН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2024 года №441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в Соглашение о принципах и подходах осуществления государственного контроля (надзора) за соблюдением требований технических регламентов Евразийского экономического союза в целях гармонизации законодательства государств - членов Евразийского экономического союза в указанной сфере от 16 февраля 2021 года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- члены Евразийского экономического союза, именуемые в дальнейшем государствами-членами,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Соглашения о принципах и подходах осуществления государственного контроля (надзора) за соблюдением требований технических регламентов Евразийского экономического союза в целях гармонизации законодательства государств - членов Евразийского экономического союза в указанной сфере от 16 февраля 2021 года (далее - Соглашение),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статью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следующие изменения: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"об опасной продукции" заменить словами "о продукции, не соответствующей требованиям технических регламентов Союза".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по истечении 30 календарных дней с даты получения депозитарием по дипломатическим каналам последнего письменного уведомления о выполнении государствами-членами внутригосударственных процедур, необходимых для вступления в силу настоящего Протокола.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 "" _____________ 20__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одном подлинном экземпляре на русском языке.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в Евразийской экономической комиссии, которая, являясь депозитарием настоящего Протокола, направит каждому государству-члену его заверенную копию.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Кыргызскую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Российскую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