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0903" w14:textId="d410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 января 2024 года № 429.</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акты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акты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7" w:id="3"/>
    <w:p>
      <w:pPr>
        <w:spacing w:after="0"/>
        <w:ind w:left="0"/>
        <w:jc w:val="both"/>
      </w:pPr>
      <w:r>
        <w:rPr>
          <w:rFonts w:ascii="Times New Roman"/>
          <w:b w:val="false"/>
          <w:i w:val="false"/>
          <w:color w:val="000000"/>
          <w:sz w:val="28"/>
        </w:rPr>
        <w:t>
      3. Настоящий Указ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 января 2024 года </w:t>
            </w:r>
            <w:r>
              <w:br/>
            </w:r>
            <w:r>
              <w:rPr>
                <w:rFonts w:ascii="Times New Roman"/>
                <w:b w:val="false"/>
                <w:i w:val="false"/>
                <w:color w:val="000000"/>
                <w:sz w:val="20"/>
              </w:rPr>
              <w:t xml:space="preserve">№ 429   </w:t>
            </w:r>
          </w:p>
        </w:tc>
      </w:tr>
    </w:tbl>
    <w:bookmarkStart w:name="z14" w:id="4"/>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w:t>
      </w:r>
    </w:p>
    <w:bookmarkEnd w:id="4"/>
    <w:bookmarkStart w:name="z15"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июня 1998 года № 3985 "Об образовании Совета иностранных инвесторов при Президенте Республики Казахстан":</w:t>
      </w:r>
    </w:p>
    <w:bookmarkEnd w:id="5"/>
    <w:bookmarkStart w:name="z1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иностранных инвесторов при Президенте Республики Казахстан, утвержденном вышеназванным Указом: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"7. Постоянными членами Совета являются по должности: Премьер-Министр Республики Казахстан, Председатель Национального Банка Республики Казахстан, Первый заместитель Премьер-Министра Республики Казахстан, заместители Премьер-Министра Республики Казахстан, помощник Президента Республики Казахстан по экономическим вопросам, Министр иностранных дел Республики Казахстан, Министр промышленности и строительства Республики Казахстан, Министр транспорта Республики Казахстан, Министр финансов Республики Казахстан, Министр национальной экономики Республики Казахстан и первый руководитель рабочего органа Совета.";</w:t>
      </w:r>
    </w:p>
    <w:bookmarkEnd w:id="7"/>
    <w:bookmarkStart w:name="z19"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8"/>
    <w:bookmarkStart w:name="z20" w:id="9"/>
    <w:p>
      <w:pPr>
        <w:spacing w:after="0"/>
        <w:ind w:left="0"/>
        <w:jc w:val="both"/>
      </w:pPr>
      <w:r>
        <w:rPr>
          <w:rFonts w:ascii="Times New Roman"/>
          <w:b w:val="false"/>
          <w:i w:val="false"/>
          <w:color w:val="000000"/>
          <w:sz w:val="28"/>
        </w:rPr>
        <w:t>
      "Членами Комиссии с казахстанской стороны являются по должности: помощник Президента Республики Казахстан по экономическим вопросам (председатель Комиссии), заместители первых руководителей министерств иностранных дел, юстиции, национальной экономики, промышленности и строительства, транспорта Республики Казахстан, первый руководитель рабочего органа Совета (секретарь Комиссии).".</w:t>
      </w:r>
    </w:p>
    <w:bookmarkEnd w:id="9"/>
    <w:bookmarkStart w:name="z21"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w:t>
      </w:r>
    </w:p>
    <w:bookmarkEnd w:id="10"/>
    <w:bookmarkStart w:name="z22"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"3) увеличение числа ведомств, лимитов штатной численности министерств, числа заместителей министров производить только по согласованию с Главой государства либо по его уполномочию с Администрацией Президента Республики Казахстан;";</w:t>
      </w:r>
    </w:p>
    <w:bookmarkEnd w:id="12"/>
    <w:bookmarkStart w:name="z25" w:id="13"/>
    <w:p>
      <w:pPr>
        <w:spacing w:after="0"/>
        <w:ind w:left="0"/>
        <w:jc w:val="both"/>
      </w:pPr>
      <w:r>
        <w:rPr>
          <w:rFonts w:ascii="Times New Roman"/>
          <w:b w:val="false"/>
          <w:i w:val="false"/>
          <w:color w:val="000000"/>
          <w:sz w:val="28"/>
        </w:rPr>
        <w:t>
      дополнить подпунктом 3-1) следующего содержания:</w:t>
      </w:r>
    </w:p>
    <w:bookmarkEnd w:id="13"/>
    <w:bookmarkStart w:name="z26" w:id="14"/>
    <w:p>
      <w:pPr>
        <w:spacing w:after="0"/>
        <w:ind w:left="0"/>
        <w:jc w:val="both"/>
      </w:pPr>
      <w:r>
        <w:rPr>
          <w:rFonts w:ascii="Times New Roman"/>
          <w:b w:val="false"/>
          <w:i w:val="false"/>
          <w:color w:val="000000"/>
          <w:sz w:val="28"/>
        </w:rPr>
        <w:t xml:space="preserve">
      "3-1) создание, упразднение, реорганизацию служб, ведомств, департаментов, а также увеличение лимитов штатной численности министерств внутренних дел, обороны, по чрезвычайным ситуациям производить по предварительному согласованию с Главой государства либо по его уполномочию с Администрацией Президента Республики Казахстан;";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8" w:id="15"/>
    <w:p>
      <w:pPr>
        <w:spacing w:after="0"/>
        <w:ind w:left="0"/>
        <w:jc w:val="both"/>
      </w:pPr>
      <w:r>
        <w:rPr>
          <w:rFonts w:ascii="Times New Roman"/>
          <w:b w:val="false"/>
          <w:i w:val="false"/>
          <w:color w:val="000000"/>
          <w:sz w:val="28"/>
        </w:rPr>
        <w:t>
      "4) ускорить формирование единого информационного пространства, до конца 2000 года приступить к поэтапному созданию Единой системы электронного документооборота государственных органов, отработав ее основные элементы на базе наиболее подготовленных систем Администрации Президента Республики Казахстан, Аппарата Правительства Республики Казахстан, отдельных центральных и местных исполнительных органов;";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0" w:id="16"/>
    <w:p>
      <w:pPr>
        <w:spacing w:after="0"/>
        <w:ind w:left="0"/>
        <w:jc w:val="both"/>
      </w:pPr>
      <w:r>
        <w:rPr>
          <w:rFonts w:ascii="Times New Roman"/>
          <w:b w:val="false"/>
          <w:i w:val="false"/>
          <w:color w:val="000000"/>
          <w:sz w:val="28"/>
        </w:rPr>
        <w:t>
      "1-1. Руководителям центральных государственных органов, акимам областей, городов республиканского значения и столицы увеличение числа ведомств, лимитов штатной численности государственных органов, их руководящих должностных лиц согласовывать с Главой государства либо по его уполномочию с Администрацией Президента Республики Казахстан.</w:t>
      </w:r>
    </w:p>
    <w:bookmarkEnd w:id="16"/>
    <w:bookmarkStart w:name="z31" w:id="17"/>
    <w:p>
      <w:pPr>
        <w:spacing w:after="0"/>
        <w:ind w:left="0"/>
        <w:jc w:val="both"/>
      </w:pPr>
      <w:r>
        <w:rPr>
          <w:rFonts w:ascii="Times New Roman"/>
          <w:b w:val="false"/>
          <w:i w:val="false"/>
          <w:color w:val="000000"/>
          <w:sz w:val="28"/>
        </w:rPr>
        <w:t>
      Предложения по увеличению лимитов штатной численности центральных государственных органов (за исключением Администрации Президента Республики Казахстан, Аппарата Правительства Республики Казахстан) и местных исполнительных органов рассматриваются с учетом соответствующих заключений Правительства и уполномоченного органа по делам государственной службы.</w:t>
      </w:r>
    </w:p>
    <w:bookmarkEnd w:id="17"/>
    <w:bookmarkStart w:name="z32" w:id="18"/>
    <w:p>
      <w:pPr>
        <w:spacing w:after="0"/>
        <w:ind w:left="0"/>
        <w:jc w:val="both"/>
      </w:pPr>
      <w:r>
        <w:rPr>
          <w:rFonts w:ascii="Times New Roman"/>
          <w:b w:val="false"/>
          <w:i w:val="false"/>
          <w:color w:val="000000"/>
          <w:sz w:val="28"/>
        </w:rPr>
        <w:t>
      При этом предложения по увеличению лимитов штатной численности правоохранительных, специальных государственных органов, органов гражданской защиты, Министерства обороны Республики Казахстан могут вноситься без заключения уполномоченного органа по делам государственной службы.".</w:t>
      </w:r>
    </w:p>
    <w:bookmarkEnd w:id="18"/>
    <w:bookmarkStart w:name="z33"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p>
    <w:bookmarkEnd w:id="19"/>
    <w:bookmarkStart w:name="z3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20"/>
    <w:bookmarkStart w:name="z35" w:id="21"/>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21"/>
    <w:bookmarkStart w:name="z36" w:id="22"/>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22"/>
    <w:bookmarkStart w:name="z37" w:id="23"/>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строками следующего содержания:</w:t>
      </w:r>
    </w:p>
    <w:bookmarkEnd w:id="23"/>
    <w:bookmarkStart w:name="z38" w:id="24"/>
    <w:p>
      <w:pPr>
        <w:spacing w:after="0"/>
        <w:ind w:left="0"/>
        <w:jc w:val="both"/>
      </w:pPr>
      <w:r>
        <w:rPr>
          <w:rFonts w:ascii="Times New Roman"/>
          <w:b w:val="false"/>
          <w:i w:val="false"/>
          <w:color w:val="000000"/>
          <w:sz w:val="28"/>
        </w:rPr>
        <w:t>
      "Министр транспорта Республики Казахстан</w:t>
      </w:r>
    </w:p>
    <w:bookmarkEnd w:id="24"/>
    <w:bookmarkStart w:name="z39" w:id="25"/>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5"/>
    <w:bookmarkStart w:name="z40" w:id="26"/>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6"/>
    <w:bookmarkStart w:name="z41" w:id="27"/>
    <w:p>
      <w:pPr>
        <w:spacing w:after="0"/>
        <w:ind w:left="0"/>
        <w:jc w:val="both"/>
      </w:pPr>
      <w:r>
        <w:rPr>
          <w:rFonts w:ascii="Times New Roman"/>
          <w:b w:val="false"/>
          <w:i w:val="false"/>
          <w:color w:val="000000"/>
          <w:sz w:val="28"/>
        </w:rPr>
        <w:t>
      "Министр туризма и спорта Республики Казахстан";</w:t>
      </w:r>
    </w:p>
    <w:bookmarkEnd w:id="27"/>
    <w:bookmarkStart w:name="z42" w:id="28"/>
    <w:p>
      <w:pPr>
        <w:spacing w:after="0"/>
        <w:ind w:left="0"/>
        <w:jc w:val="both"/>
      </w:pPr>
      <w:r>
        <w:rPr>
          <w:rFonts w:ascii="Times New Roman"/>
          <w:b w:val="false"/>
          <w:i w:val="false"/>
          <w:color w:val="000000"/>
          <w:sz w:val="28"/>
        </w:rPr>
        <w:t xml:space="preserve">
      строку "Заместитель Премьер-Министра – Министр торговли и интеграции Республики Казахстан" изложить в следующей редакции: </w:t>
      </w:r>
    </w:p>
    <w:bookmarkEnd w:id="28"/>
    <w:bookmarkStart w:name="z43" w:id="29"/>
    <w:p>
      <w:pPr>
        <w:spacing w:after="0"/>
        <w:ind w:left="0"/>
        <w:jc w:val="both"/>
      </w:pPr>
      <w:r>
        <w:rPr>
          <w:rFonts w:ascii="Times New Roman"/>
          <w:b w:val="false"/>
          <w:i w:val="false"/>
          <w:color w:val="000000"/>
          <w:sz w:val="28"/>
        </w:rPr>
        <w:t>
      "Министр торговли и интеграции Республики Казахстан";</w:t>
      </w:r>
    </w:p>
    <w:bookmarkEnd w:id="29"/>
    <w:bookmarkStart w:name="z44" w:id="30"/>
    <w:p>
      <w:pPr>
        <w:spacing w:after="0"/>
        <w:ind w:left="0"/>
        <w:jc w:val="both"/>
      </w:pPr>
      <w:r>
        <w:rPr>
          <w:rFonts w:ascii="Times New Roman"/>
          <w:b w:val="false"/>
          <w:i w:val="false"/>
          <w:color w:val="000000"/>
          <w:sz w:val="28"/>
        </w:rPr>
        <w:t>
      строку "заведующий Отделом государственной службы и кадровой политики Администрации Президента Республики Казахстан" изложить в следующей редакции:</w:t>
      </w:r>
    </w:p>
    <w:bookmarkEnd w:id="30"/>
    <w:bookmarkStart w:name="z45" w:id="31"/>
    <w:p>
      <w:pPr>
        <w:spacing w:after="0"/>
        <w:ind w:left="0"/>
        <w:jc w:val="both"/>
      </w:pPr>
      <w:r>
        <w:rPr>
          <w:rFonts w:ascii="Times New Roman"/>
          <w:b w:val="false"/>
          <w:i w:val="false"/>
          <w:color w:val="000000"/>
          <w:sz w:val="28"/>
        </w:rPr>
        <w:t>
      "заведующий Отделом государственной службы Администрации Президента Республики Казахстан";</w:t>
      </w:r>
    </w:p>
    <w:bookmarkEnd w:id="31"/>
    <w:bookmarkStart w:name="z46" w:id="32"/>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32"/>
    <w:bookmarkStart w:name="z47" w:id="33"/>
    <w:p>
      <w:pPr>
        <w:spacing w:after="0"/>
        <w:ind w:left="0"/>
        <w:jc w:val="both"/>
      </w:pPr>
      <w:r>
        <w:rPr>
          <w:rFonts w:ascii="Times New Roman"/>
          <w:b w:val="false"/>
          <w:i w:val="false"/>
          <w:color w:val="000000"/>
          <w:sz w:val="28"/>
        </w:rPr>
        <w:t>
      "Министр культуры и информации Республики Казахстан".</w:t>
      </w:r>
    </w:p>
    <w:bookmarkEnd w:id="33"/>
    <w:bookmarkStart w:name="z48" w:id="3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w:t>
      </w:r>
    </w:p>
    <w:bookmarkEnd w:id="34"/>
    <w:bookmarkStart w:name="z4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"4. Комиссия состоит из председателя, секретаря и иных членов Комиссии. Возглавляет Комиссию Государственный советник Республики Казахстан. СекретарҰм Комиссии является заведующий Отделом правоохранительной системы Администрации Президента Республики Казахстан.</w:t>
      </w:r>
    </w:p>
    <w:bookmarkEnd w:id="36"/>
    <w:bookmarkStart w:name="z52" w:id="37"/>
    <w:p>
      <w:pPr>
        <w:spacing w:after="0"/>
        <w:ind w:left="0"/>
        <w:jc w:val="both"/>
      </w:pPr>
      <w:r>
        <w:rPr>
          <w:rFonts w:ascii="Times New Roman"/>
          <w:b w:val="false"/>
          <w:i w:val="false"/>
          <w:color w:val="000000"/>
          <w:sz w:val="28"/>
        </w:rPr>
        <w:t>
      В состав Комиссии входят по должности Секретарь Совета Безопасности Республики Казахстан, помощники Президента Республики Казахстан по правовым и экономическим вопросам, Генеральный Прокурор Республики Казахстан, Председатель Комитета национальной безопасности Республики Казахстан, Председатель Высшей аудиторской палаты Республики Казахстан,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 Уполномоченный по защите прав предпринимателей Казахстана.";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"11. На заседания Комиссии могут приглашаться должностные лица, не являющиеся членами Комиссии, а также иные лица.";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7" w:id="39"/>
    <w:p>
      <w:pPr>
        <w:spacing w:after="0"/>
        <w:ind w:left="0"/>
        <w:jc w:val="both"/>
      </w:pPr>
      <w:r>
        <w:rPr>
          <w:rFonts w:ascii="Times New Roman"/>
          <w:b w:val="false"/>
          <w:i w:val="false"/>
          <w:color w:val="000000"/>
          <w:sz w:val="28"/>
        </w:rPr>
        <w:t>
      "16. Рабочим органом Комиссии является Отдел правоохранительной системы Администрации Президента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противодействия коррупции, образованной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p>
    <w:bookmarkStart w:name="z59" w:id="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мая 2002 года №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w:t>
      </w:r>
    </w:p>
    <w:bookmarkEnd w:id="40"/>
    <w:bookmarkStart w:name="z6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утвержденных вышеназванным Указом: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"3. Представленный проект Плана или проект о внесении изменений и (или) дополнений в План законопроектных работ Правительства передается для проработки в Государственно-правовой отдел Администрации Президента (далее – Отдел), иные заинтересованные структурные подразделения Администрации Президента.";</w:t>
      </w:r>
    </w:p>
    <w:bookmarkEnd w:id="42"/>
    <w:bookmarkStart w:name="z63" w:id="4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3"/>
    <w:bookmarkStart w:name="z64" w:id="44"/>
    <w:p>
      <w:pPr>
        <w:spacing w:after="0"/>
        <w:ind w:left="0"/>
        <w:jc w:val="both"/>
      </w:pPr>
      <w:r>
        <w:rPr>
          <w:rFonts w:ascii="Times New Roman"/>
          <w:b w:val="false"/>
          <w:i w:val="false"/>
          <w:color w:val="000000"/>
          <w:sz w:val="28"/>
        </w:rPr>
        <w:t>
      "Согласование с Президентом Республики Казахстан проекта Плана осуществляется путем наложения Главой государства соответствующей резолюции. Согласованный проект Плана с предложениями и замечаниями (при наличии таковых) в виде заключения, подписываемого Руководителем Администрации Президента либо по его уполномочию помощником Президента Республики Казахстан по правовым вопросам, возвращается Правительству для последующего его утверждения с учетом замечаний и предложений Главы государства.";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66"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45"/>
    <w:bookmarkStart w:name="z67"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152-2</w:t>
      </w:r>
      <w:r>
        <w:rPr>
          <w:rFonts w:ascii="Times New Roman"/>
          <w:b w:val="false"/>
          <w:i w:val="false"/>
          <w:color w:val="000000"/>
          <w:sz w:val="28"/>
        </w:rPr>
        <w:t xml:space="preserve"> изложить в следующей редакции:</w:t>
      </w:r>
    </w:p>
    <w:bookmarkStart w:name="z69" w:id="47"/>
    <w:p>
      <w:pPr>
        <w:spacing w:after="0"/>
        <w:ind w:left="0"/>
        <w:jc w:val="both"/>
      </w:pPr>
      <w:r>
        <w:rPr>
          <w:rFonts w:ascii="Times New Roman"/>
          <w:b w:val="false"/>
          <w:i w:val="false"/>
          <w:color w:val="000000"/>
          <w:sz w:val="28"/>
        </w:rPr>
        <w:t>
      "152-2. Утверждение Президентского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согласованного с Секретарем Совета Безопасности Республики Казахстан, в соответствии с настоящими Правилами.";</w:t>
      </w:r>
    </w:p>
    <w:bookmarkEnd w:id="47"/>
    <w:bookmarkStart w:name="z70" w:id="4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152-4</w:t>
      </w:r>
      <w:r>
        <w:rPr>
          <w:rFonts w:ascii="Times New Roman"/>
          <w:b w:val="false"/>
          <w:i w:val="false"/>
          <w:color w:val="000000"/>
          <w:sz w:val="28"/>
        </w:rPr>
        <w:t xml:space="preserve"> изложить в следующей редакции:</w:t>
      </w:r>
    </w:p>
    <w:bookmarkEnd w:id="48"/>
    <w:bookmarkStart w:name="z71" w:id="49"/>
    <w:p>
      <w:pPr>
        <w:spacing w:after="0"/>
        <w:ind w:left="0"/>
        <w:jc w:val="both"/>
      </w:pPr>
      <w:r>
        <w:rPr>
          <w:rFonts w:ascii="Times New Roman"/>
          <w:b w:val="false"/>
          <w:i w:val="false"/>
          <w:color w:val="000000"/>
          <w:sz w:val="28"/>
        </w:rPr>
        <w:t>
      "По представлению руководителя структурного подразделения Аппарата Совета Безопасности Республики Казахстан, заместителя Секретаря Совета Безопасности Республики Казахстан, согласованному с первым руководителем государственного органа, прикомандировавшего военнослужащего, в Президентский резерв могут быть зачислены военнослужащие, прикомандированные к Аппарату Совета Безопасности Республики Казахстан, которые соответствуют предъявляемым требованиям.";</w:t>
      </w:r>
    </w:p>
    <w:bookmarkEnd w:id="49"/>
    <w:bookmarkStart w:name="z72"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152-8</w:t>
      </w:r>
      <w:r>
        <w:rPr>
          <w:rFonts w:ascii="Times New Roman"/>
          <w:b w:val="false"/>
          <w:i w:val="false"/>
          <w:color w:val="000000"/>
          <w:sz w:val="28"/>
        </w:rPr>
        <w:t xml:space="preserve"> изложить в следующей редакции:</w:t>
      </w:r>
    </w:p>
    <w:bookmarkEnd w:id="50"/>
    <w:bookmarkStart w:name="z73" w:id="51"/>
    <w:p>
      <w:pPr>
        <w:spacing w:after="0"/>
        <w:ind w:left="0"/>
        <w:jc w:val="both"/>
      </w:pPr>
      <w:r>
        <w:rPr>
          <w:rFonts w:ascii="Times New Roman"/>
          <w:b w:val="false"/>
          <w:i w:val="false"/>
          <w:color w:val="000000"/>
          <w:sz w:val="28"/>
        </w:rPr>
        <w:t>
      "152-8. Отдел военной безопасности и обороны после формирования списка кандидатов в Президентский резерв согласовывает его с Секретарем Совета Безопасности Республики Казахстан, после чего вносит его на утверждение Руководителю Администрации Президента Республики Казахстан.".</w:t>
      </w:r>
    </w:p>
    <w:bookmarkEnd w:id="51"/>
    <w:bookmarkStart w:name="z74" w:id="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октября 2006 года № 194 "О конкурсе на соискание премии Президента Республики Казахстан "Алтын сапа" и республиканском конкурсе-выставке "Лучший товар Казахстана":</w:t>
      </w:r>
    </w:p>
    <w:bookmarkEnd w:id="52"/>
    <w:bookmarkStart w:name="z75"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премии Президента Республики Казахстан "Алтын сапа" и званий дипломантов республиканского конкурса-выставки "Лучший товар Казахстана", образованной вышеназванным Указом:</w:t>
      </w:r>
    </w:p>
    <w:bookmarkEnd w:id="53"/>
    <w:bookmarkStart w:name="z76" w:id="54"/>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54"/>
    <w:bookmarkStart w:name="z77" w:id="55"/>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55"/>
    <w:bookmarkStart w:name="z78" w:id="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80" w:id="57"/>
    <w:p>
      <w:pPr>
        <w:spacing w:after="0"/>
        <w:ind w:left="0"/>
        <w:jc w:val="both"/>
      </w:pPr>
      <w:r>
        <w:rPr>
          <w:rFonts w:ascii="Times New Roman"/>
          <w:b w:val="false"/>
          <w:i w:val="false"/>
          <w:color w:val="000000"/>
          <w:sz w:val="28"/>
        </w:rPr>
        <w:t>
      "2) использовать средства государственного бюджета и сметы (бюджета) Национального Банка Республики Казахстан, высвободившиеся в результате сокращения штатной численности и средств, предусмотренных на обеспечение деятельности государственных органов, ведомств, их территориальных подразделений, организаций, на повышение оплаты труда работников государственных органов, содержащихся за счет сметы (бюджета) Национального Банка Республики Казахстан, путем установления надбавок в соответствии с законодательством Республики Казахстан.".</w:t>
      </w:r>
    </w:p>
    <w:bookmarkEnd w:id="57"/>
    <w:bookmarkStart w:name="z81" w:id="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w:t>
      </w:r>
    </w:p>
    <w:bookmarkEnd w:id="58"/>
    <w:bookmarkStart w:name="z82" w:id="59"/>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Государственной комиссии по вопросам модернизации экономики Республики Казахстан, утвержденном вышеназванным Указом:</w:t>
      </w:r>
    </w:p>
    <w:bookmarkEnd w:id="59"/>
    <w:bookmarkStart w:name="z83" w:id="60"/>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изложить в следующей редакции:</w:t>
      </w:r>
    </w:p>
    <w:bookmarkEnd w:id="60"/>
    <w:bookmarkStart w:name="z84" w:id="61"/>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 заместитель председателя";</w:t>
      </w:r>
    </w:p>
    <w:bookmarkEnd w:id="61"/>
    <w:bookmarkStart w:name="z85" w:id="62"/>
    <w:p>
      <w:pPr>
        <w:spacing w:after="0"/>
        <w:ind w:left="0"/>
        <w:jc w:val="both"/>
      </w:pPr>
      <w:r>
        <w:rPr>
          <w:rFonts w:ascii="Times New Roman"/>
          <w:b w:val="false"/>
          <w:i w:val="false"/>
          <w:color w:val="000000"/>
          <w:sz w:val="28"/>
        </w:rPr>
        <w:t>
      после строки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дополнить строкой следующего содержания:</w:t>
      </w:r>
    </w:p>
    <w:bookmarkEnd w:id="62"/>
    <w:bookmarkStart w:name="z86" w:id="63"/>
    <w:p>
      <w:pPr>
        <w:spacing w:after="0"/>
        <w:ind w:left="0"/>
        <w:jc w:val="both"/>
      </w:pPr>
      <w:r>
        <w:rPr>
          <w:rFonts w:ascii="Times New Roman"/>
          <w:b w:val="false"/>
          <w:i w:val="false"/>
          <w:color w:val="000000"/>
          <w:sz w:val="28"/>
        </w:rPr>
        <w:t>
      "Заместитель Премьер-Министра – Руководитель Аппарата Правительства";</w:t>
      </w:r>
    </w:p>
    <w:bookmarkEnd w:id="63"/>
    <w:bookmarkStart w:name="z87" w:id="64"/>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64"/>
    <w:bookmarkStart w:name="z88" w:id="65"/>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65"/>
    <w:bookmarkStart w:name="z89" w:id="66"/>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строкой следующего содержания:</w:t>
      </w:r>
    </w:p>
    <w:bookmarkEnd w:id="66"/>
    <w:bookmarkStart w:name="z90" w:id="67"/>
    <w:p>
      <w:pPr>
        <w:spacing w:after="0"/>
        <w:ind w:left="0"/>
        <w:jc w:val="both"/>
      </w:pPr>
      <w:r>
        <w:rPr>
          <w:rFonts w:ascii="Times New Roman"/>
          <w:b w:val="false"/>
          <w:i w:val="false"/>
          <w:color w:val="000000"/>
          <w:sz w:val="28"/>
        </w:rPr>
        <w:t>
      "Министр транспорта Республики Казахстан";</w:t>
      </w:r>
    </w:p>
    <w:bookmarkEnd w:id="67"/>
    <w:bookmarkStart w:name="z91" w:id="68"/>
    <w:p>
      <w:pPr>
        <w:spacing w:after="0"/>
        <w:ind w:left="0"/>
        <w:jc w:val="both"/>
      </w:pPr>
      <w:r>
        <w:rPr>
          <w:rFonts w:ascii="Times New Roman"/>
          <w:b w:val="false"/>
          <w:i w:val="false"/>
          <w:color w:val="000000"/>
          <w:sz w:val="28"/>
        </w:rPr>
        <w:t>
      строку "член совета директоров акционерного общества "Фонд национального благосостояния "Самрук-Казына" (по согласованию)" исключить.</w:t>
      </w:r>
    </w:p>
    <w:bookmarkEnd w:id="68"/>
    <w:bookmarkStart w:name="z92" w:id="6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w:t>
      </w:r>
    </w:p>
    <w:bookmarkEnd w:id="69"/>
    <w:bookmarkStart w:name="z93"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социальной ответственности бизнеса "Парыз", утвержденных вышеназванным Указом: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5" w:id="71"/>
    <w:p>
      <w:pPr>
        <w:spacing w:after="0"/>
        <w:ind w:left="0"/>
        <w:jc w:val="both"/>
      </w:pPr>
      <w:r>
        <w:rPr>
          <w:rFonts w:ascii="Times New Roman"/>
          <w:b w:val="false"/>
          <w:i w:val="false"/>
          <w:color w:val="000000"/>
          <w:sz w:val="28"/>
        </w:rPr>
        <w:t>
      "4. Организаторами конкурса являются Министерство труда и социальной защиты населения Республики Казахстан, местные исполнительные органы, Министерство экологии и природных ресурсов Республики Казахстан, Национальная палата предпринимателей Республики Казахстан и Федерация профсоюзов Республики Казахстан (далее – организаторы).";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7" w:id="72"/>
    <w:p>
      <w:pPr>
        <w:spacing w:after="0"/>
        <w:ind w:left="0"/>
        <w:jc w:val="both"/>
      </w:pPr>
      <w:r>
        <w:rPr>
          <w:rFonts w:ascii="Times New Roman"/>
          <w:b w:val="false"/>
          <w:i w:val="false"/>
          <w:color w:val="000000"/>
          <w:sz w:val="28"/>
        </w:rPr>
        <w:t>
      "16. Публикация в средствах массовой информации объявления о проведении конкурса, достижений его претендентов в решении социальных вопросов, процедуры награждения победителей конкурса, а также списка лауреатов осуществляется при содействии Министерства культуры и информации Республики Казахстан.";</w:t>
      </w:r>
    </w:p>
    <w:bookmarkEnd w:id="72"/>
    <w:bookmarkStart w:name="z98" w:id="73"/>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образованной вышеназванным Указом: </w:t>
      </w:r>
    </w:p>
    <w:bookmarkEnd w:id="73"/>
    <w:bookmarkStart w:name="z99" w:id="74"/>
    <w:p>
      <w:pPr>
        <w:spacing w:after="0"/>
        <w:ind w:left="0"/>
        <w:jc w:val="both"/>
      </w:pPr>
      <w:r>
        <w:rPr>
          <w:rFonts w:ascii="Times New Roman"/>
          <w:b w:val="false"/>
          <w:i w:val="false"/>
          <w:color w:val="000000"/>
          <w:sz w:val="28"/>
        </w:rPr>
        <w:t xml:space="preserve">
      строку "Министр информации и общественного развития Республики Казахстан" изложить в следующей редакции: </w:t>
      </w:r>
    </w:p>
    <w:bookmarkEnd w:id="74"/>
    <w:bookmarkStart w:name="z100" w:id="75"/>
    <w:p>
      <w:pPr>
        <w:spacing w:after="0"/>
        <w:ind w:left="0"/>
        <w:jc w:val="both"/>
      </w:pPr>
      <w:r>
        <w:rPr>
          <w:rFonts w:ascii="Times New Roman"/>
          <w:b w:val="false"/>
          <w:i w:val="false"/>
          <w:color w:val="000000"/>
          <w:sz w:val="28"/>
        </w:rPr>
        <w:t xml:space="preserve">
      "Министр культуры и информации Республики Казахстан"; </w:t>
      </w:r>
    </w:p>
    <w:bookmarkEnd w:id="75"/>
    <w:bookmarkStart w:name="z101" w:id="76"/>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76"/>
    <w:bookmarkStart w:name="z102" w:id="77"/>
    <w:p>
      <w:pPr>
        <w:spacing w:after="0"/>
        <w:ind w:left="0"/>
        <w:jc w:val="both"/>
      </w:pPr>
      <w:r>
        <w:rPr>
          <w:rFonts w:ascii="Times New Roman"/>
          <w:b w:val="false"/>
          <w:i w:val="false"/>
          <w:color w:val="000000"/>
          <w:sz w:val="28"/>
        </w:rPr>
        <w:t xml:space="preserve">
      "Министр промышленности и строительства Республики Казахстан";  </w:t>
      </w:r>
    </w:p>
    <w:bookmarkEnd w:id="77"/>
    <w:bookmarkStart w:name="z103" w:id="78"/>
    <w:p>
      <w:pPr>
        <w:spacing w:after="0"/>
        <w:ind w:left="0"/>
        <w:jc w:val="both"/>
      </w:pPr>
      <w:r>
        <w:rPr>
          <w:rFonts w:ascii="Times New Roman"/>
          <w:b w:val="false"/>
          <w:i w:val="false"/>
          <w:color w:val="000000"/>
          <w:sz w:val="28"/>
        </w:rPr>
        <w:t xml:space="preserve">
      строку "Министр экологии, геологии и природных ресурсов Республики Казахстан" изложить в следующей редакции: </w:t>
      </w:r>
    </w:p>
    <w:bookmarkEnd w:id="78"/>
    <w:bookmarkStart w:name="z104" w:id="79"/>
    <w:p>
      <w:pPr>
        <w:spacing w:after="0"/>
        <w:ind w:left="0"/>
        <w:jc w:val="both"/>
      </w:pPr>
      <w:r>
        <w:rPr>
          <w:rFonts w:ascii="Times New Roman"/>
          <w:b w:val="false"/>
          <w:i w:val="false"/>
          <w:color w:val="000000"/>
          <w:sz w:val="28"/>
        </w:rPr>
        <w:t xml:space="preserve">
      "Министр экологии и природных ресурсов Республики Казахстан"; </w:t>
      </w:r>
    </w:p>
    <w:bookmarkEnd w:id="79"/>
    <w:bookmarkStart w:name="z105" w:id="80"/>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80"/>
    <w:bookmarkStart w:name="z106" w:id="81"/>
    <w:p>
      <w:pPr>
        <w:spacing w:after="0"/>
        <w:ind w:left="0"/>
        <w:jc w:val="both"/>
      </w:pPr>
      <w:r>
        <w:rPr>
          <w:rFonts w:ascii="Times New Roman"/>
          <w:b w:val="false"/>
          <w:i w:val="false"/>
          <w:color w:val="000000"/>
          <w:sz w:val="28"/>
        </w:rPr>
        <w:t>
      "Министр туризма и спорта Республики Казахстан".</w:t>
      </w:r>
    </w:p>
    <w:bookmarkEnd w:id="81"/>
    <w:bookmarkStart w:name="z107" w:id="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9" w:id="8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44, </w:t>
      </w:r>
      <w:r>
        <w:rPr>
          <w:rFonts w:ascii="Times New Roman"/>
          <w:b w:val="false"/>
          <w:i w:val="false"/>
          <w:color w:val="000000"/>
          <w:sz w:val="28"/>
        </w:rPr>
        <w:t>пунктом 1</w:t>
      </w:r>
      <w:r>
        <w:rPr>
          <w:rFonts w:ascii="Times New Roman"/>
          <w:b w:val="false"/>
          <w:i w:val="false"/>
          <w:color w:val="000000"/>
          <w:sz w:val="28"/>
        </w:rPr>
        <w:t xml:space="preserve"> статьи 45 Конституции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17-1 Конституционного закона Республики Казахстан "О Президенте Республики Казахстан" </w:t>
      </w:r>
      <w:r>
        <w:rPr>
          <w:rFonts w:ascii="Times New Roman"/>
          <w:b/>
          <w:i w:val="false"/>
          <w:color w:val="000000"/>
          <w:sz w:val="28"/>
        </w:rPr>
        <w:t>ПОСТАНОВЛЯЮ:";</w:t>
      </w:r>
    </w:p>
    <w:bookmarkEnd w:id="83"/>
    <w:bookmarkStart w:name="z110"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12" w:id="85"/>
    <w:p>
      <w:pPr>
        <w:spacing w:after="0"/>
        <w:ind w:left="0"/>
        <w:jc w:val="both"/>
      </w:pPr>
      <w:r>
        <w:rPr>
          <w:rFonts w:ascii="Times New Roman"/>
          <w:b w:val="false"/>
          <w:i w:val="false"/>
          <w:color w:val="000000"/>
          <w:sz w:val="28"/>
        </w:rPr>
        <w:t>
      "23. В состав Администрации входят Руководитель Администрации Президента Республики Казахстан (далее – Руководитель Администрации), Секретарь Совета Безопасности Республики Казахстан, начальник Канцелярии Президента Республики Казахстан, помощники Президента Республики Казахстан, советники Президента Республики Казахстан, руководители структурных подразделений и иные сотрудники Администрации.";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24 изложить в следующей редакции:</w:t>
      </w:r>
    </w:p>
    <w:bookmarkStart w:name="z114" w:id="86"/>
    <w:p>
      <w:pPr>
        <w:spacing w:after="0"/>
        <w:ind w:left="0"/>
        <w:jc w:val="both"/>
      </w:pPr>
      <w:r>
        <w:rPr>
          <w:rFonts w:ascii="Times New Roman"/>
          <w:b w:val="false"/>
          <w:i w:val="false"/>
          <w:color w:val="000000"/>
          <w:sz w:val="28"/>
        </w:rPr>
        <w:t>
      "3) по согласованию с Президентом утверждает распределение обязанностей между начальником Канцелярии, помощниками и советниками Президента (далее – Распределение);</w:t>
      </w:r>
    </w:p>
    <w:bookmarkEnd w:id="86"/>
    <w:bookmarkStart w:name="z115" w:id="87"/>
    <w:p>
      <w:pPr>
        <w:spacing w:after="0"/>
        <w:ind w:left="0"/>
        <w:jc w:val="both"/>
      </w:pPr>
      <w:r>
        <w:rPr>
          <w:rFonts w:ascii="Times New Roman"/>
          <w:b w:val="false"/>
          <w:i w:val="false"/>
          <w:color w:val="000000"/>
          <w:sz w:val="28"/>
        </w:rPr>
        <w:t>
      4) вносит на рассмотрение Президента предложения о назначении на должности и освобождении от должностей помощников Президента, советников Президента, руководителей структурных подразделений Администрации, за исключением руководителей отдельных секретариатов Администрации;";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17" w:id="88"/>
    <w:p>
      <w:pPr>
        <w:spacing w:after="0"/>
        <w:ind w:left="0"/>
        <w:jc w:val="both"/>
      </w:pPr>
      <w:r>
        <w:rPr>
          <w:rFonts w:ascii="Times New Roman"/>
          <w:b w:val="false"/>
          <w:i w:val="false"/>
          <w:color w:val="000000"/>
          <w:sz w:val="28"/>
        </w:rPr>
        <w:t>
      "25. В случае отсутствия Руководителя Администрации его обязанности исполняет лицо, определяемое Руководителем Администрации.</w:t>
      </w:r>
    </w:p>
    <w:bookmarkEnd w:id="88"/>
    <w:bookmarkStart w:name="z118" w:id="89"/>
    <w:p>
      <w:pPr>
        <w:spacing w:after="0"/>
        <w:ind w:left="0"/>
        <w:jc w:val="both"/>
      </w:pPr>
      <w:r>
        <w:rPr>
          <w:rFonts w:ascii="Times New Roman"/>
          <w:b w:val="false"/>
          <w:i w:val="false"/>
          <w:color w:val="000000"/>
          <w:sz w:val="28"/>
        </w:rPr>
        <w:t>
      26. Помощники Президента, советники Президента, руководители структурных подразделений Администрации, за исключением руководителей отдельных секретариатов Администрации, назначаются на должности и освобождаются от должностей Президентом по представлению Руководителя Администрации.";</w:t>
      </w:r>
    </w:p>
    <w:bookmarkEnd w:id="89"/>
    <w:bookmarkStart w:name="z119" w:id="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90"/>
    <w:bookmarkStart w:name="z120" w:id="91"/>
    <w:p>
      <w:pPr>
        <w:spacing w:after="0"/>
        <w:ind w:left="0"/>
        <w:jc w:val="both"/>
      </w:pPr>
      <w:r>
        <w:rPr>
          <w:rFonts w:ascii="Times New Roman"/>
          <w:b w:val="false"/>
          <w:i w:val="false"/>
          <w:color w:val="000000"/>
          <w:sz w:val="28"/>
        </w:rPr>
        <w:t>
      "27. Начальник Канцелярии Президента, помощники Президента:";</w:t>
      </w:r>
    </w:p>
    <w:bookmarkEnd w:id="91"/>
    <w:bookmarkStart w:name="z121" w:id="9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92"/>
    <w:bookmarkStart w:name="z122" w:id="93"/>
    <w:p>
      <w:pPr>
        <w:spacing w:after="0"/>
        <w:ind w:left="0"/>
        <w:jc w:val="both"/>
      </w:pPr>
      <w:r>
        <w:rPr>
          <w:rFonts w:ascii="Times New Roman"/>
          <w:b w:val="false"/>
          <w:i w:val="false"/>
          <w:color w:val="000000"/>
          <w:sz w:val="28"/>
        </w:rPr>
        <w:t>
      "Полномочиями, предусмотренными подпунктами 1), 2), 3), 4), 5), 6) и 7) настоящего пункта, за исключением абзаца второго подпункта 1), обладают: Секретарь Совета Безопасности, начальник Канцелярии Президента, помощники Президента, советники Президента. При этом указанные должностные лица вправе давать поручения должностному лицу, осуществляющему функции Заместителя Премьер-Министра и Руководителя Аппарата Правительства Республики Казахстан по совместительству.".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Указом Президента РК от 22.01.2024 </w:t>
      </w:r>
      <w:r>
        <w:rPr>
          <w:rFonts w:ascii="Times New Roman"/>
          <w:b w:val="false"/>
          <w:i w:val="false"/>
          <w:color w:val="000000"/>
          <w:sz w:val="28"/>
        </w:rPr>
        <w:t>№ 438</w:t>
      </w:r>
      <w:r>
        <w:rPr>
          <w:rFonts w:ascii="Times New Roman"/>
          <w:b w:val="false"/>
          <w:i w:val="false"/>
          <w:color w:val="ff0000"/>
          <w:sz w:val="28"/>
        </w:rPr>
        <w:t>.</w:t>
      </w:r>
      <w:r>
        <w:br/>
      </w:r>
      <w:r>
        <w:rPr>
          <w:rFonts w:ascii="Times New Roman"/>
          <w:b w:val="false"/>
          <w:i w:val="false"/>
          <w:color w:val="000000"/>
          <w:sz w:val="28"/>
        </w:rPr>
        <w:t>
</w:t>
      </w:r>
    </w:p>
    <w:bookmarkStart w:name="z142" w:id="9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94"/>
    <w:bookmarkStart w:name="z143"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утвержденных вышеназванным Указом:</w:t>
      </w:r>
    </w:p>
    <w:bookmarkEnd w:id="95"/>
    <w:bookmarkStart w:name="z144" w:id="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32-1</w:t>
      </w:r>
      <w:r>
        <w:rPr>
          <w:rFonts w:ascii="Times New Roman"/>
          <w:b w:val="false"/>
          <w:i w:val="false"/>
          <w:color w:val="000000"/>
          <w:sz w:val="28"/>
        </w:rPr>
        <w:t xml:space="preserve"> изложить в следующей редакции:</w:t>
      </w:r>
    </w:p>
    <w:bookmarkEnd w:id="96"/>
    <w:bookmarkStart w:name="z145" w:id="97"/>
    <w:p>
      <w:pPr>
        <w:spacing w:after="0"/>
        <w:ind w:left="0"/>
        <w:jc w:val="both"/>
      </w:pPr>
      <w:r>
        <w:rPr>
          <w:rFonts w:ascii="Times New Roman"/>
          <w:b w:val="false"/>
          <w:i w:val="false"/>
          <w:color w:val="000000"/>
          <w:sz w:val="28"/>
        </w:rPr>
        <w:t>
      "32-1. 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 помощниками Президента и начальником Канцелярии Президента, курирующими заинтересованные структурные подразделения, Государственно-правовым и Общим отделами, а также другими заинтересованными структурными подразделениями.".</w:t>
      </w:r>
    </w:p>
    <w:bookmarkEnd w:id="97"/>
    <w:bookmarkStart w:name="z146" w:id="9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марта 2012 года № 285 "Об Энергетическом совете при Президенте Республики Казахстан":</w:t>
      </w:r>
    </w:p>
    <w:bookmarkEnd w:id="98"/>
    <w:bookmarkStart w:name="z147"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Энергетического совета при Президенте Республики Казахстан, утвержденном вышеназванным Указом:</w:t>
      </w:r>
    </w:p>
    <w:bookmarkEnd w:id="99"/>
    <w:bookmarkStart w:name="z148" w:id="100"/>
    <w:p>
      <w:pPr>
        <w:spacing w:after="0"/>
        <w:ind w:left="0"/>
        <w:jc w:val="both"/>
      </w:pPr>
      <w:r>
        <w:rPr>
          <w:rFonts w:ascii="Times New Roman"/>
          <w:b w:val="false"/>
          <w:i w:val="false"/>
          <w:color w:val="000000"/>
          <w:sz w:val="28"/>
        </w:rPr>
        <w:t>
      строку "первый заместитель Руководителя Администрации Президента Республики Казахстан, заместитель председателя" изложить в следующей редакции:</w:t>
      </w:r>
    </w:p>
    <w:bookmarkEnd w:id="100"/>
    <w:bookmarkStart w:name="z149" w:id="101"/>
    <w:p>
      <w:pPr>
        <w:spacing w:after="0"/>
        <w:ind w:left="0"/>
        <w:jc w:val="both"/>
      </w:pPr>
      <w:r>
        <w:rPr>
          <w:rFonts w:ascii="Times New Roman"/>
          <w:b w:val="false"/>
          <w:i w:val="false"/>
          <w:color w:val="000000"/>
          <w:sz w:val="28"/>
        </w:rPr>
        <w:t>
      "советник Президента Республики Казахстан, заместитель председателя";</w:t>
      </w:r>
    </w:p>
    <w:bookmarkEnd w:id="101"/>
    <w:bookmarkStart w:name="z150" w:id="102"/>
    <w:p>
      <w:pPr>
        <w:spacing w:after="0"/>
        <w:ind w:left="0"/>
        <w:jc w:val="both"/>
      </w:pPr>
      <w:r>
        <w:rPr>
          <w:rFonts w:ascii="Times New Roman"/>
          <w:b w:val="false"/>
          <w:i w:val="false"/>
          <w:color w:val="000000"/>
          <w:sz w:val="28"/>
        </w:rPr>
        <w:t>
      строку "советник Президента Республики Казахстан" исключить;</w:t>
      </w:r>
    </w:p>
    <w:bookmarkEnd w:id="102"/>
    <w:bookmarkStart w:name="z151" w:id="103"/>
    <w:p>
      <w:pPr>
        <w:spacing w:after="0"/>
        <w:ind w:left="0"/>
        <w:jc w:val="both"/>
      </w:pPr>
      <w:r>
        <w:rPr>
          <w:rFonts w:ascii="Times New Roman"/>
          <w:b w:val="false"/>
          <w:i w:val="false"/>
          <w:color w:val="000000"/>
          <w:sz w:val="28"/>
        </w:rPr>
        <w:t>
      строку "Министр индустрии и инфраструктурного развития Республики Казахстан" изложить в следующей редакции:</w:t>
      </w:r>
    </w:p>
    <w:bookmarkEnd w:id="103"/>
    <w:bookmarkStart w:name="z152" w:id="104"/>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104"/>
    <w:bookmarkStart w:name="z153" w:id="10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w:t>
      </w:r>
    </w:p>
    <w:bookmarkEnd w:id="105"/>
    <w:bookmarkStart w:name="z154"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6" w:id="107"/>
    <w:p>
      <w:pPr>
        <w:spacing w:after="0"/>
        <w:ind w:left="0"/>
        <w:jc w:val="both"/>
      </w:pPr>
      <w:r>
        <w:rPr>
          <w:rFonts w:ascii="Times New Roman"/>
          <w:b w:val="false"/>
          <w:i w:val="false"/>
          <w:color w:val="000000"/>
          <w:sz w:val="28"/>
        </w:rPr>
        <w:t>
      "4. Комиссия рассматривает вопросы о назначении лиц, претендующих на замещение должностей в правоохранительных органах, предусмотренных в Перечне*.</w:t>
      </w:r>
    </w:p>
    <w:bookmarkEnd w:id="107"/>
    <w:bookmarkStart w:name="z157" w:id="108"/>
    <w:p>
      <w:pPr>
        <w:spacing w:after="0"/>
        <w:ind w:left="0"/>
        <w:jc w:val="both"/>
      </w:pPr>
      <w:r>
        <w:rPr>
          <w:rFonts w:ascii="Times New Roman"/>
          <w:b w:val="false"/>
          <w:i w:val="false"/>
          <w:color w:val="000000"/>
          <w:sz w:val="28"/>
        </w:rPr>
        <w:t xml:space="preserve">
      * Перечень – перечень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9" w:id="109"/>
    <w:p>
      <w:pPr>
        <w:spacing w:after="0"/>
        <w:ind w:left="0"/>
        <w:jc w:val="both"/>
      </w:pPr>
      <w:r>
        <w:rPr>
          <w:rFonts w:ascii="Times New Roman"/>
          <w:b w:val="false"/>
          <w:i w:val="false"/>
          <w:color w:val="000000"/>
          <w:sz w:val="28"/>
        </w:rPr>
        <w:t>
      "7. В состав Комиссии входят председатель Комиссии, секретарь и члены Комиссии.";</w:t>
      </w:r>
    </w:p>
    <w:bookmarkEnd w:id="109"/>
    <w:bookmarkStart w:name="z160"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10"/>
    <w:bookmarkStart w:name="z161" w:id="111"/>
    <w:p>
      <w:pPr>
        <w:spacing w:after="0"/>
        <w:ind w:left="0"/>
        <w:jc w:val="both"/>
      </w:pPr>
      <w:r>
        <w:rPr>
          <w:rFonts w:ascii="Times New Roman"/>
          <w:b w:val="false"/>
          <w:i w:val="false"/>
          <w:color w:val="000000"/>
          <w:sz w:val="28"/>
        </w:rPr>
        <w:t>
      подпункт 2) изложить в следующей редакции:</w:t>
      </w:r>
    </w:p>
    <w:bookmarkEnd w:id="111"/>
    <w:bookmarkStart w:name="z162" w:id="112"/>
    <w:p>
      <w:pPr>
        <w:spacing w:after="0"/>
        <w:ind w:left="0"/>
        <w:jc w:val="both"/>
      </w:pPr>
      <w:r>
        <w:rPr>
          <w:rFonts w:ascii="Times New Roman"/>
          <w:b w:val="false"/>
          <w:i w:val="false"/>
          <w:color w:val="000000"/>
          <w:sz w:val="28"/>
        </w:rPr>
        <w:t>
      "2) определяет место, время и формат проведения заседаний Комиссии;";</w:t>
      </w:r>
    </w:p>
    <w:bookmarkEnd w:id="112"/>
    <w:bookmarkStart w:name="z163" w:id="113"/>
    <w:p>
      <w:pPr>
        <w:spacing w:after="0"/>
        <w:ind w:left="0"/>
        <w:jc w:val="both"/>
      </w:pPr>
      <w:r>
        <w:rPr>
          <w:rFonts w:ascii="Times New Roman"/>
          <w:b w:val="false"/>
          <w:i w:val="false"/>
          <w:color w:val="000000"/>
          <w:sz w:val="28"/>
        </w:rPr>
        <w:t>
      подпункт 4) исключить;</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5" w:id="114"/>
    <w:p>
      <w:pPr>
        <w:spacing w:after="0"/>
        <w:ind w:left="0"/>
        <w:jc w:val="both"/>
      </w:pPr>
      <w:r>
        <w:rPr>
          <w:rFonts w:ascii="Times New Roman"/>
          <w:b w:val="false"/>
          <w:i w:val="false"/>
          <w:color w:val="000000"/>
          <w:sz w:val="28"/>
        </w:rPr>
        <w:t>
      "11. Заседания Комиссии проводятся по мере необходимости в очном, заочном или онлайн-формате.";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7" w:id="115"/>
    <w:p>
      <w:pPr>
        <w:spacing w:after="0"/>
        <w:ind w:left="0"/>
        <w:jc w:val="both"/>
      </w:pPr>
      <w:r>
        <w:rPr>
          <w:rFonts w:ascii="Times New Roman"/>
          <w:b w:val="false"/>
          <w:i w:val="false"/>
          <w:color w:val="000000"/>
          <w:sz w:val="28"/>
        </w:rPr>
        <w:t>
      "19. Рабочим органом Комиссии является Отдел правоохранительной системы Администрации Президента Республики Казахстан.";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p>
    <w:bookmarkStart w:name="z169" w:id="11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w:t>
      </w:r>
    </w:p>
    <w:bookmarkEnd w:id="116"/>
    <w:bookmarkStart w:name="z170"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 </w:t>
      </w:r>
    </w:p>
    <w:bookmarkEnd w:id="117"/>
    <w:bookmarkStart w:name="z171"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118"/>
    <w:bookmarkStart w:name="z172" w:id="119"/>
    <w:p>
      <w:pPr>
        <w:spacing w:after="0"/>
        <w:ind w:left="0"/>
        <w:jc w:val="both"/>
      </w:pPr>
      <w:r>
        <w:rPr>
          <w:rFonts w:ascii="Times New Roman"/>
          <w:b w:val="false"/>
          <w:i w:val="false"/>
          <w:color w:val="000000"/>
          <w:sz w:val="28"/>
        </w:rPr>
        <w:t>
      подпункты 3) и 6) изложить в следующей редакции:</w:t>
      </w:r>
    </w:p>
    <w:bookmarkEnd w:id="119"/>
    <w:bookmarkStart w:name="z173" w:id="120"/>
    <w:p>
      <w:pPr>
        <w:spacing w:after="0"/>
        <w:ind w:left="0"/>
        <w:jc w:val="both"/>
      </w:pPr>
      <w:r>
        <w:rPr>
          <w:rFonts w:ascii="Times New Roman"/>
          <w:b w:val="false"/>
          <w:i w:val="false"/>
          <w:color w:val="000000"/>
          <w:sz w:val="28"/>
        </w:rPr>
        <w:t>
      "3) Министр культуры и информации Республики Казахстан;";</w:t>
      </w:r>
    </w:p>
    <w:bookmarkEnd w:id="120"/>
    <w:bookmarkStart w:name="z174" w:id="121"/>
    <w:p>
      <w:pPr>
        <w:spacing w:after="0"/>
        <w:ind w:left="0"/>
        <w:jc w:val="both"/>
      </w:pPr>
      <w:r>
        <w:rPr>
          <w:rFonts w:ascii="Times New Roman"/>
          <w:b w:val="false"/>
          <w:i w:val="false"/>
          <w:color w:val="000000"/>
          <w:sz w:val="28"/>
        </w:rPr>
        <w:t>
      "6) Министр науки и высшего образования Республики Казахстан;";</w:t>
      </w:r>
    </w:p>
    <w:bookmarkEnd w:id="121"/>
    <w:bookmarkStart w:name="z175" w:id="122"/>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122"/>
    <w:bookmarkStart w:name="z176" w:id="123"/>
    <w:p>
      <w:pPr>
        <w:spacing w:after="0"/>
        <w:ind w:left="0"/>
        <w:jc w:val="both"/>
      </w:pPr>
      <w:r>
        <w:rPr>
          <w:rFonts w:ascii="Times New Roman"/>
          <w:b w:val="false"/>
          <w:i w:val="false"/>
          <w:color w:val="000000"/>
          <w:sz w:val="28"/>
        </w:rPr>
        <w:t>
      "6-1) Министр просвещения Республики Казахстан;";</w:t>
      </w:r>
    </w:p>
    <w:bookmarkEnd w:id="123"/>
    <w:bookmarkStart w:name="z177" w:id="124"/>
    <w:p>
      <w:pPr>
        <w:spacing w:after="0"/>
        <w:ind w:left="0"/>
        <w:jc w:val="both"/>
      </w:pPr>
      <w:r>
        <w:rPr>
          <w:rFonts w:ascii="Times New Roman"/>
          <w:b w:val="false"/>
          <w:i w:val="false"/>
          <w:color w:val="000000"/>
          <w:sz w:val="28"/>
        </w:rPr>
        <w:t>
      подпункт 9) изложить в следующей редакции:</w:t>
      </w:r>
    </w:p>
    <w:bookmarkEnd w:id="124"/>
    <w:bookmarkStart w:name="z178" w:id="125"/>
    <w:p>
      <w:pPr>
        <w:spacing w:after="0"/>
        <w:ind w:left="0"/>
        <w:jc w:val="both"/>
      </w:pPr>
      <w:r>
        <w:rPr>
          <w:rFonts w:ascii="Times New Roman"/>
          <w:b w:val="false"/>
          <w:i w:val="false"/>
          <w:color w:val="000000"/>
          <w:sz w:val="28"/>
        </w:rPr>
        <w:t>
      "9) Министр промышленности и строительства Республики Казахстан;";</w:t>
      </w:r>
    </w:p>
    <w:bookmarkEnd w:id="125"/>
    <w:bookmarkStart w:name="z179" w:id="126"/>
    <w:p>
      <w:pPr>
        <w:spacing w:after="0"/>
        <w:ind w:left="0"/>
        <w:jc w:val="both"/>
      </w:pPr>
      <w:r>
        <w:rPr>
          <w:rFonts w:ascii="Times New Roman"/>
          <w:b w:val="false"/>
          <w:i w:val="false"/>
          <w:color w:val="000000"/>
          <w:sz w:val="28"/>
        </w:rPr>
        <w:t xml:space="preserve">
      дополнить подпунктом 9-1) следующего содержания: </w:t>
      </w:r>
    </w:p>
    <w:bookmarkEnd w:id="126"/>
    <w:bookmarkStart w:name="z180" w:id="127"/>
    <w:p>
      <w:pPr>
        <w:spacing w:after="0"/>
        <w:ind w:left="0"/>
        <w:jc w:val="both"/>
      </w:pPr>
      <w:r>
        <w:rPr>
          <w:rFonts w:ascii="Times New Roman"/>
          <w:b w:val="false"/>
          <w:i w:val="false"/>
          <w:color w:val="000000"/>
          <w:sz w:val="28"/>
        </w:rPr>
        <w:t>
      "9-1) Министр транспорта Республики Казахстан;";</w:t>
      </w:r>
    </w:p>
    <w:bookmarkEnd w:id="127"/>
    <w:bookmarkStart w:name="z181" w:id="128"/>
    <w:p>
      <w:pPr>
        <w:spacing w:after="0"/>
        <w:ind w:left="0"/>
        <w:jc w:val="both"/>
      </w:pPr>
      <w:r>
        <w:rPr>
          <w:rFonts w:ascii="Times New Roman"/>
          <w:b w:val="false"/>
          <w:i w:val="false"/>
          <w:color w:val="000000"/>
          <w:sz w:val="28"/>
        </w:rPr>
        <w:t>
      подпункт 12) изложить в следующей редакции:</w:t>
      </w:r>
    </w:p>
    <w:bookmarkEnd w:id="128"/>
    <w:bookmarkStart w:name="z182" w:id="129"/>
    <w:p>
      <w:pPr>
        <w:spacing w:after="0"/>
        <w:ind w:left="0"/>
        <w:jc w:val="both"/>
      </w:pPr>
      <w:r>
        <w:rPr>
          <w:rFonts w:ascii="Times New Roman"/>
          <w:b w:val="false"/>
          <w:i w:val="false"/>
          <w:color w:val="000000"/>
          <w:sz w:val="28"/>
        </w:rPr>
        <w:t>
      "12) Министр туризма и спорта Республики Казахстан;";</w:t>
      </w:r>
    </w:p>
    <w:bookmarkEnd w:id="129"/>
    <w:bookmarkStart w:name="z183" w:id="130"/>
    <w:p>
      <w:pPr>
        <w:spacing w:after="0"/>
        <w:ind w:left="0"/>
        <w:jc w:val="both"/>
      </w:pPr>
      <w:r>
        <w:rPr>
          <w:rFonts w:ascii="Times New Roman"/>
          <w:b w:val="false"/>
          <w:i w:val="false"/>
          <w:color w:val="000000"/>
          <w:sz w:val="28"/>
        </w:rPr>
        <w:t>
      дополнить подпунктом 13-1) следующего содержания:</w:t>
      </w:r>
    </w:p>
    <w:bookmarkEnd w:id="130"/>
    <w:bookmarkStart w:name="z184" w:id="131"/>
    <w:p>
      <w:pPr>
        <w:spacing w:after="0"/>
        <w:ind w:left="0"/>
        <w:jc w:val="both"/>
      </w:pPr>
      <w:r>
        <w:rPr>
          <w:rFonts w:ascii="Times New Roman"/>
          <w:b w:val="false"/>
          <w:i w:val="false"/>
          <w:color w:val="000000"/>
          <w:sz w:val="28"/>
        </w:rPr>
        <w:t>
      "13-1) Министр по чрезвычайным ситуациям Республики Казахстан;";</w:t>
      </w:r>
    </w:p>
    <w:bookmarkEnd w:id="131"/>
    <w:bookmarkStart w:name="z185" w:id="132"/>
    <w:p>
      <w:pPr>
        <w:spacing w:after="0"/>
        <w:ind w:left="0"/>
        <w:jc w:val="both"/>
      </w:pPr>
      <w:r>
        <w:rPr>
          <w:rFonts w:ascii="Times New Roman"/>
          <w:b w:val="false"/>
          <w:i w:val="false"/>
          <w:color w:val="000000"/>
          <w:sz w:val="28"/>
        </w:rPr>
        <w:t>
      подпункт 16-1) изложить в следующей редакции:</w:t>
      </w:r>
    </w:p>
    <w:bookmarkEnd w:id="132"/>
    <w:bookmarkStart w:name="z186" w:id="133"/>
    <w:p>
      <w:pPr>
        <w:spacing w:after="0"/>
        <w:ind w:left="0"/>
        <w:jc w:val="both"/>
      </w:pPr>
      <w:r>
        <w:rPr>
          <w:rFonts w:ascii="Times New Roman"/>
          <w:b w:val="false"/>
          <w:i w:val="false"/>
          <w:color w:val="000000"/>
          <w:sz w:val="28"/>
        </w:rPr>
        <w:t>
      "16-1) Министр экологии и природных ресурсов Республики Казахстан;";</w:t>
      </w:r>
    </w:p>
    <w:bookmarkEnd w:id="133"/>
    <w:bookmarkStart w:name="z187" w:id="134"/>
    <w:p>
      <w:pPr>
        <w:spacing w:after="0"/>
        <w:ind w:left="0"/>
        <w:jc w:val="both"/>
      </w:pPr>
      <w:r>
        <w:rPr>
          <w:rFonts w:ascii="Times New Roman"/>
          <w:b w:val="false"/>
          <w:i w:val="false"/>
          <w:color w:val="000000"/>
          <w:sz w:val="28"/>
        </w:rPr>
        <w:t xml:space="preserve">
      дополнить подпунктом 16-2) следующего содержания: </w:t>
      </w:r>
    </w:p>
    <w:bookmarkEnd w:id="134"/>
    <w:bookmarkStart w:name="z188" w:id="135"/>
    <w:p>
      <w:pPr>
        <w:spacing w:after="0"/>
        <w:ind w:left="0"/>
        <w:jc w:val="both"/>
      </w:pPr>
      <w:r>
        <w:rPr>
          <w:rFonts w:ascii="Times New Roman"/>
          <w:b w:val="false"/>
          <w:i w:val="false"/>
          <w:color w:val="000000"/>
          <w:sz w:val="28"/>
        </w:rPr>
        <w:t>
      "16-2) Министр водных ресурсов и ирригации Республики Казахстан;".</w:t>
      </w:r>
    </w:p>
    <w:bookmarkEnd w:id="135"/>
    <w:bookmarkStart w:name="z189" w:id="13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августа 2013 года № 624 "О формировании Президентского резерва руководства правоохранительных и специальных государственных органов, органов гражданской защиты Республики Казахстан":</w:t>
      </w:r>
    </w:p>
    <w:bookmarkEnd w:id="136"/>
    <w:bookmarkStart w:name="z190"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Президентского резерва руководства правоохранительных и специальных государственных органов Республики Казахстан, утвержденных вышеназванным Указом: </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2" w:id="138"/>
    <w:p>
      <w:pPr>
        <w:spacing w:after="0"/>
        <w:ind w:left="0"/>
        <w:jc w:val="both"/>
      </w:pPr>
      <w:r>
        <w:rPr>
          <w:rFonts w:ascii="Times New Roman"/>
          <w:b w:val="false"/>
          <w:i w:val="false"/>
          <w:color w:val="000000"/>
          <w:sz w:val="28"/>
        </w:rPr>
        <w:t xml:space="preserve">
      "4. Формирование Президентского резерва осуществляется на должности, предусмотренные Перечнем должностей политических государственных служащих, должностных и иных лиц, назначаемых и освобождаемых Президентом Республики Казахстан и (или) по согласованию с ним, избираемых по представлению Президента Республики Казахстан, а также назначаемых и освобождаемых по согласованию с Администрацией Президента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w:t>
      </w:r>
    </w:p>
    <w:bookmarkEnd w:id="138"/>
    <w:bookmarkStart w:name="z193" w:id="139"/>
    <w:p>
      <w:pPr>
        <w:spacing w:after="0"/>
        <w:ind w:left="0"/>
        <w:jc w:val="both"/>
      </w:pPr>
      <w:r>
        <w:rPr>
          <w:rFonts w:ascii="Times New Roman"/>
          <w:b w:val="false"/>
          <w:i w:val="false"/>
          <w:color w:val="000000"/>
          <w:sz w:val="28"/>
        </w:rPr>
        <w:t>
      * – за исключением начальников (руководителей) департаментов собственной безопасности и оперативных подразделений правоохранительных органов, назначение которых осуществляется по согласованию с Руководителем Администрации Президента Республики Казахстан.</w:t>
      </w:r>
    </w:p>
    <w:bookmarkEnd w:id="139"/>
    <w:bookmarkStart w:name="z194" w:id="140"/>
    <w:p>
      <w:pPr>
        <w:spacing w:after="0"/>
        <w:ind w:left="0"/>
        <w:jc w:val="both"/>
      </w:pPr>
      <w:r>
        <w:rPr>
          <w:rFonts w:ascii="Times New Roman"/>
          <w:b w:val="false"/>
          <w:i w:val="false"/>
          <w:color w:val="000000"/>
          <w:sz w:val="28"/>
        </w:rPr>
        <w:t xml:space="preserve">
      5. Утверждение Президентского резерва правоохранительных органов осуществляется протокольным решением Комиссии при Президенте Республики Казахстан по вопросам кадровой политики в правоохранительных органах (далее – Комиссия), образованной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w:t>
      </w:r>
    </w:p>
    <w:bookmarkEnd w:id="140"/>
    <w:bookmarkStart w:name="z195" w:id="141"/>
    <w:p>
      <w:pPr>
        <w:spacing w:after="0"/>
        <w:ind w:left="0"/>
        <w:jc w:val="both"/>
      </w:pPr>
      <w:r>
        <w:rPr>
          <w:rFonts w:ascii="Times New Roman"/>
          <w:b w:val="false"/>
          <w:i w:val="false"/>
          <w:color w:val="000000"/>
          <w:sz w:val="28"/>
        </w:rPr>
        <w:t>
      Утверждение Президентского резерва специальных государственных органов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(далее – Отдел военной безопасности и обороны), согласованному с Секретарем Совета Безопасности Республики Казахстан в соответствии с настоящими Правилами.</w:t>
      </w:r>
    </w:p>
    <w:bookmarkEnd w:id="141"/>
    <w:bookmarkStart w:name="z196" w:id="142"/>
    <w:p>
      <w:pPr>
        <w:spacing w:after="0"/>
        <w:ind w:left="0"/>
        <w:jc w:val="both"/>
      </w:pPr>
      <w:r>
        <w:rPr>
          <w:rFonts w:ascii="Times New Roman"/>
          <w:b w:val="false"/>
          <w:i w:val="false"/>
          <w:color w:val="000000"/>
          <w:sz w:val="28"/>
        </w:rPr>
        <w:t>
      Утверждение Президентского резерва сотрудников Службы государственной охраны Республики Казахстан (далее – Служба государственной охраны) осуществляется Руководителем Администрации Президента Республики Казахстан по представлению Начальника Службы государственной охраны.</w:t>
      </w:r>
    </w:p>
    <w:bookmarkEnd w:id="142"/>
    <w:bookmarkStart w:name="z197" w:id="143"/>
    <w:p>
      <w:pPr>
        <w:spacing w:after="0"/>
        <w:ind w:left="0"/>
        <w:jc w:val="both"/>
      </w:pPr>
      <w:r>
        <w:rPr>
          <w:rFonts w:ascii="Times New Roman"/>
          <w:b w:val="false"/>
          <w:i w:val="false"/>
          <w:color w:val="000000"/>
          <w:sz w:val="28"/>
        </w:rPr>
        <w:t>
      Утверждение Президентского резерва сотрудников органов гражданской защиты осуществляется Руководителем Администрации Президента Республики Казахстан по представлению Отдела актуальных вопросов безопасности Совета Безопасности Республики Казахстан (далее – Отдел актуальных вопросов безопасности), согласованному с Секретарем Совета Безопасности Республики Казахстан, в соответствии с настоящими Правилами.</w:t>
      </w:r>
    </w:p>
    <w:bookmarkEnd w:id="143"/>
    <w:bookmarkStart w:name="z198" w:id="144"/>
    <w:p>
      <w:pPr>
        <w:spacing w:after="0"/>
        <w:ind w:left="0"/>
        <w:jc w:val="both"/>
      </w:pPr>
      <w:r>
        <w:rPr>
          <w:rFonts w:ascii="Times New Roman"/>
          <w:b w:val="false"/>
          <w:i w:val="false"/>
          <w:color w:val="000000"/>
          <w:sz w:val="28"/>
        </w:rPr>
        <w:t>
      6. Организация работы по формированию Президентского резерва возлагается:</w:t>
      </w:r>
    </w:p>
    <w:bookmarkEnd w:id="144"/>
    <w:bookmarkStart w:name="z199" w:id="145"/>
    <w:p>
      <w:pPr>
        <w:spacing w:after="0"/>
        <w:ind w:left="0"/>
        <w:jc w:val="both"/>
      </w:pPr>
      <w:r>
        <w:rPr>
          <w:rFonts w:ascii="Times New Roman"/>
          <w:b w:val="false"/>
          <w:i w:val="false"/>
          <w:color w:val="000000"/>
          <w:sz w:val="28"/>
        </w:rPr>
        <w:t>
      правоохранительных органов Республики Казахстан – на Отдел правоохранительной системы Администрации Президента Республики Казахстан (далее – Отдел правоохранительной системы);</w:t>
      </w:r>
    </w:p>
    <w:bookmarkEnd w:id="145"/>
    <w:bookmarkStart w:name="z200" w:id="146"/>
    <w:p>
      <w:pPr>
        <w:spacing w:after="0"/>
        <w:ind w:left="0"/>
        <w:jc w:val="both"/>
      </w:pPr>
      <w:r>
        <w:rPr>
          <w:rFonts w:ascii="Times New Roman"/>
          <w:b w:val="false"/>
          <w:i w:val="false"/>
          <w:color w:val="000000"/>
          <w:sz w:val="28"/>
        </w:rPr>
        <w:t>
      специальных государственных органов Республики Казахстан – на Отдел военной безопасности и обороны;</w:t>
      </w:r>
    </w:p>
    <w:bookmarkEnd w:id="146"/>
    <w:bookmarkStart w:name="z201" w:id="147"/>
    <w:p>
      <w:pPr>
        <w:spacing w:after="0"/>
        <w:ind w:left="0"/>
        <w:jc w:val="both"/>
      </w:pPr>
      <w:r>
        <w:rPr>
          <w:rFonts w:ascii="Times New Roman"/>
          <w:b w:val="false"/>
          <w:i w:val="false"/>
          <w:color w:val="000000"/>
          <w:sz w:val="28"/>
        </w:rPr>
        <w:t>
      органов гражданской защиты Республики Казахстан – на Отдел актуальных вопросов безопасности.</w:t>
      </w:r>
    </w:p>
    <w:bookmarkEnd w:id="147"/>
    <w:bookmarkStart w:name="z202" w:id="148"/>
    <w:p>
      <w:pPr>
        <w:spacing w:after="0"/>
        <w:ind w:left="0"/>
        <w:jc w:val="both"/>
      </w:pPr>
      <w:r>
        <w:rPr>
          <w:rFonts w:ascii="Times New Roman"/>
          <w:b w:val="false"/>
          <w:i w:val="false"/>
          <w:color w:val="000000"/>
          <w:sz w:val="28"/>
        </w:rPr>
        <w:t>
      Организация работы по формированию списков сотрудников Службы государственной охраны, рекомендованных в Президентский резерв руководства специальных государственных органов Республики Казахстан, и подготовка документов, указанных в пункте 10 настоящих Правил, возлагаются на Службу государственной охраны.";</w:t>
      </w:r>
    </w:p>
    <w:bookmarkEnd w:id="148"/>
    <w:bookmarkStart w:name="z203"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49"/>
    <w:bookmarkStart w:name="z204" w:id="150"/>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1)</w:t>
      </w:r>
      <w:r>
        <w:rPr>
          <w:rFonts w:ascii="Times New Roman"/>
          <w:b w:val="false"/>
          <w:i w:val="false"/>
          <w:color w:val="000000"/>
          <w:sz w:val="28"/>
        </w:rPr>
        <w:t xml:space="preserve"> части второй исключить;</w:t>
      </w:r>
    </w:p>
    <w:bookmarkEnd w:id="150"/>
    <w:bookmarkStart w:name="z205" w:id="151"/>
    <w:p>
      <w:pPr>
        <w:spacing w:after="0"/>
        <w:ind w:left="0"/>
        <w:jc w:val="both"/>
      </w:pPr>
      <w:r>
        <w:rPr>
          <w:rFonts w:ascii="Times New Roman"/>
          <w:b w:val="false"/>
          <w:i w:val="false"/>
          <w:color w:val="000000"/>
          <w:sz w:val="28"/>
        </w:rPr>
        <w:t>
      часть четвертую изложить в следующей редакции:</w:t>
      </w:r>
    </w:p>
    <w:bookmarkEnd w:id="151"/>
    <w:bookmarkStart w:name="z206" w:id="152"/>
    <w:p>
      <w:pPr>
        <w:spacing w:after="0"/>
        <w:ind w:left="0"/>
        <w:jc w:val="both"/>
      </w:pPr>
      <w:r>
        <w:rPr>
          <w:rFonts w:ascii="Times New Roman"/>
          <w:b w:val="false"/>
          <w:i w:val="false"/>
          <w:color w:val="000000"/>
          <w:sz w:val="28"/>
        </w:rPr>
        <w:t>
      "В случае выявления неполноты представленных материалов или указания в них каких-либо неточных сведений кадровыми подразделениями правоохранительных и специальных государственных органов, уполномоченного органа в сфере гражданской защиты вышеуказанные недостатки могут быть устранены без возврата Отделом правоохранительной системы, Отделом военной безопасности и обороны и Отделом актуальных вопросов безопасности материалов в отношении сотрудников, рекомендованных для зачисления в Президентский резерв.";</w:t>
      </w:r>
    </w:p>
    <w:bookmarkEnd w:id="152"/>
    <w:bookmarkStart w:name="z207" w:id="15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53"/>
    <w:bookmarkStart w:name="z208" w:id="154"/>
    <w:p>
      <w:pPr>
        <w:spacing w:after="0"/>
        <w:ind w:left="0"/>
        <w:jc w:val="both"/>
      </w:pPr>
      <w:r>
        <w:rPr>
          <w:rFonts w:ascii="Times New Roman"/>
          <w:b w:val="false"/>
          <w:i w:val="false"/>
          <w:color w:val="000000"/>
          <w:sz w:val="28"/>
        </w:rPr>
        <w:t>
      "11. Отдел военной безопасности и обороны, Отдел правоохранительной системы и Отдел актуальных вопросов безопасности ежеквартально:";</w:t>
      </w:r>
    </w:p>
    <w:bookmarkEnd w:id="154"/>
    <w:bookmarkStart w:name="z209" w:id="1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55"/>
    <w:bookmarkStart w:name="z210" w:id="156"/>
    <w:p>
      <w:pPr>
        <w:spacing w:after="0"/>
        <w:ind w:left="0"/>
        <w:jc w:val="both"/>
      </w:pPr>
      <w:r>
        <w:rPr>
          <w:rFonts w:ascii="Times New Roman"/>
          <w:b w:val="false"/>
          <w:i w:val="false"/>
          <w:color w:val="000000"/>
          <w:sz w:val="28"/>
        </w:rPr>
        <w:t>
      "12. Отдел правоохранительной системы после формирования списка кандидатов в Президентский резерв правоохранительных органов и согласования с помощником Президента Республики Казахстан по правовым вопросам информирует председателя Комиссии о готовности к проведению заседания и уведомляет всех членов Комиссии о времени и месте проведения заседания.";</w:t>
      </w:r>
    </w:p>
    <w:bookmarkEnd w:id="156"/>
    <w:bookmarkStart w:name="z211" w:id="1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57"/>
    <w:bookmarkStart w:name="z212" w:id="158"/>
    <w:p>
      <w:pPr>
        <w:spacing w:after="0"/>
        <w:ind w:left="0"/>
        <w:jc w:val="both"/>
      </w:pPr>
      <w:r>
        <w:rPr>
          <w:rFonts w:ascii="Times New Roman"/>
          <w:b w:val="false"/>
          <w:i w:val="false"/>
          <w:color w:val="000000"/>
          <w:sz w:val="28"/>
        </w:rPr>
        <w:t>
      "13. Отдел военной безопасности и обороны после формирования списка кандидатов в Президентский резерв специальных государственных органов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w:t>
      </w:r>
    </w:p>
    <w:bookmarkEnd w:id="158"/>
    <w:bookmarkStart w:name="z213" w:id="15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w:t>
      </w:r>
    </w:p>
    <w:bookmarkEnd w:id="159"/>
    <w:bookmarkStart w:name="z214" w:id="160"/>
    <w:p>
      <w:pPr>
        <w:spacing w:after="0"/>
        <w:ind w:left="0"/>
        <w:jc w:val="both"/>
      </w:pPr>
      <w:r>
        <w:rPr>
          <w:rFonts w:ascii="Times New Roman"/>
          <w:b w:val="false"/>
          <w:i w:val="false"/>
          <w:color w:val="000000"/>
          <w:sz w:val="28"/>
        </w:rPr>
        <w:t>
      "13-1. Отдел актуальных вопросов безопасности после формирования списка кандидатов в Президентский резерв органов гражданской защиты Республики Казахстан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20 изложить в следующей редакции:</w:t>
      </w:r>
    </w:p>
    <w:bookmarkStart w:name="z216" w:id="161"/>
    <w:p>
      <w:pPr>
        <w:spacing w:after="0"/>
        <w:ind w:left="0"/>
        <w:jc w:val="both"/>
      </w:pPr>
      <w:r>
        <w:rPr>
          <w:rFonts w:ascii="Times New Roman"/>
          <w:b w:val="false"/>
          <w:i w:val="false"/>
          <w:color w:val="000000"/>
          <w:sz w:val="28"/>
        </w:rPr>
        <w:t>
      "2) Руководителем Администрации Президента Республики Казахстан в отношении сотрудников специальных государственных органов Республики Казахстан в соответствии с материалами, представленными кадровыми подразделениями специальных государственных органов Республики Казахстан в Отдел военной безопасности и обороны;</w:t>
      </w:r>
    </w:p>
    <w:bookmarkEnd w:id="161"/>
    <w:bookmarkStart w:name="z217" w:id="162"/>
    <w:p>
      <w:pPr>
        <w:spacing w:after="0"/>
        <w:ind w:left="0"/>
        <w:jc w:val="both"/>
      </w:pPr>
      <w:r>
        <w:rPr>
          <w:rFonts w:ascii="Times New Roman"/>
          <w:b w:val="false"/>
          <w:i w:val="false"/>
          <w:color w:val="000000"/>
          <w:sz w:val="28"/>
        </w:rPr>
        <w:t>
      3) Руководителем Администрации Президента Республики Казахстан в отношении сотрудников органов гражданской защиты Республики Казахстан в соответствии с материалами, представленными кадровым подразделением уполномоченного органа в сфере гражданской защиты в Отдел актуальных вопросов безопасности.".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Указом Президента РК от 03.03.2025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p>
    <w:bookmarkStart w:name="z236" w:id="16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38" w:id="16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и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документах, удостоверяющих личность" </w:t>
      </w:r>
      <w:r>
        <w:rPr>
          <w:rFonts w:ascii="Times New Roman"/>
          <w:b/>
          <w:i w:val="false"/>
          <w:color w:val="000000"/>
          <w:sz w:val="28"/>
        </w:rPr>
        <w:t>ПОСТАНОВЛЯЮ:";</w:t>
      </w:r>
    </w:p>
    <w:bookmarkEnd w:id="164"/>
    <w:bookmarkStart w:name="z239"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165"/>
    <w:bookmarkStart w:name="z240"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дипломатический паспорт Республики Казахстан: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242" w:id="167"/>
    <w:p>
      <w:pPr>
        <w:spacing w:after="0"/>
        <w:ind w:left="0"/>
        <w:jc w:val="both"/>
      </w:pPr>
      <w:r>
        <w:rPr>
          <w:rFonts w:ascii="Times New Roman"/>
          <w:b w:val="false"/>
          <w:i w:val="false"/>
          <w:color w:val="000000"/>
          <w:sz w:val="28"/>
        </w:rPr>
        <w:t>
      дополнить пунктом 2-1 следующего содержания:</w:t>
      </w:r>
    </w:p>
    <w:bookmarkEnd w:id="167"/>
    <w:bookmarkStart w:name="z243" w:id="168"/>
    <w:p>
      <w:pPr>
        <w:spacing w:after="0"/>
        <w:ind w:left="0"/>
        <w:jc w:val="both"/>
      </w:pPr>
      <w:r>
        <w:rPr>
          <w:rFonts w:ascii="Times New Roman"/>
          <w:b w:val="false"/>
          <w:i w:val="false"/>
          <w:color w:val="000000"/>
          <w:sz w:val="28"/>
        </w:rPr>
        <w:t>
      "2-1. Экс-Президенты Республики Казахстан.";</w:t>
      </w:r>
    </w:p>
    <w:bookmarkEnd w:id="168"/>
    <w:bookmarkStart w:name="z244" w:id="169"/>
    <w:p>
      <w:pPr>
        <w:spacing w:after="0"/>
        <w:ind w:left="0"/>
        <w:jc w:val="both"/>
      </w:pPr>
      <w:r>
        <w:rPr>
          <w:rFonts w:ascii="Times New Roman"/>
          <w:b w:val="false"/>
          <w:i w:val="false"/>
          <w:color w:val="000000"/>
          <w:sz w:val="28"/>
        </w:rPr>
        <w:t>
      дополнить пунктами 13-1, 13-2 и 13-3 следующего содержания:</w:t>
      </w:r>
    </w:p>
    <w:bookmarkEnd w:id="169"/>
    <w:bookmarkStart w:name="z245" w:id="170"/>
    <w:p>
      <w:pPr>
        <w:spacing w:after="0"/>
        <w:ind w:left="0"/>
        <w:jc w:val="both"/>
      </w:pPr>
      <w:r>
        <w:rPr>
          <w:rFonts w:ascii="Times New Roman"/>
          <w:b w:val="false"/>
          <w:i w:val="false"/>
          <w:color w:val="000000"/>
          <w:sz w:val="28"/>
        </w:rPr>
        <w:t>
      "13-1. Начальник Канцелярии Президента Республики Казахстан.</w:t>
      </w:r>
    </w:p>
    <w:bookmarkEnd w:id="170"/>
    <w:bookmarkStart w:name="z246" w:id="171"/>
    <w:p>
      <w:pPr>
        <w:spacing w:after="0"/>
        <w:ind w:left="0"/>
        <w:jc w:val="both"/>
      </w:pPr>
      <w:r>
        <w:rPr>
          <w:rFonts w:ascii="Times New Roman"/>
          <w:b w:val="false"/>
          <w:i w:val="false"/>
          <w:color w:val="000000"/>
          <w:sz w:val="28"/>
        </w:rPr>
        <w:t>
      13-2. Помощники Президента Республики Казахстан.</w:t>
      </w:r>
    </w:p>
    <w:bookmarkEnd w:id="171"/>
    <w:bookmarkStart w:name="z247" w:id="172"/>
    <w:p>
      <w:pPr>
        <w:spacing w:after="0"/>
        <w:ind w:left="0"/>
        <w:jc w:val="both"/>
      </w:pPr>
      <w:r>
        <w:rPr>
          <w:rFonts w:ascii="Times New Roman"/>
          <w:b w:val="false"/>
          <w:i w:val="false"/>
          <w:color w:val="000000"/>
          <w:sz w:val="28"/>
        </w:rPr>
        <w:t>
      13-3. Советники Президента Республики Казахстан.";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0" w:id="173"/>
    <w:p>
      <w:pPr>
        <w:spacing w:after="0"/>
        <w:ind w:left="0"/>
        <w:jc w:val="both"/>
      </w:pPr>
      <w:r>
        <w:rPr>
          <w:rFonts w:ascii="Times New Roman"/>
          <w:b w:val="false"/>
          <w:i w:val="false"/>
          <w:color w:val="000000"/>
          <w:sz w:val="28"/>
        </w:rPr>
        <w:t>
      "16. Специальные представители Президента Республики Казахстан, заместители Секретаря Совета Безопасности Республики Казахстан.";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52" w:id="174"/>
    <w:p>
      <w:pPr>
        <w:spacing w:after="0"/>
        <w:ind w:left="0"/>
        <w:jc w:val="both"/>
      </w:pPr>
      <w:r>
        <w:rPr>
          <w:rFonts w:ascii="Times New Roman"/>
          <w:b w:val="false"/>
          <w:i w:val="false"/>
          <w:color w:val="000000"/>
          <w:sz w:val="28"/>
        </w:rPr>
        <w:t>
      "23. Начальник Службы протокола Президента Республики Казахстан, Пресс-секретарь Президента Республики Казахстан, заведующий Отделом внешней политики Администрации Президента Республики Казахстан.".</w:t>
      </w:r>
    </w:p>
    <w:bookmarkEnd w:id="174"/>
    <w:bookmarkStart w:name="z253" w:id="17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мая 2014 года № 823 "Об образовании Совета по переходу к "зеленой экономике" при Президенте Республики Казахстан":</w:t>
      </w:r>
    </w:p>
    <w:bookmarkEnd w:id="175"/>
    <w:bookmarkStart w:name="z254"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переходу к "зеленой экономике" при Президенте Республики Казахстан, утвержденном вышеназванным Указом:</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6" w:id="177"/>
    <w:p>
      <w:pPr>
        <w:spacing w:after="0"/>
        <w:ind w:left="0"/>
        <w:jc w:val="both"/>
      </w:pPr>
      <w:r>
        <w:rPr>
          <w:rFonts w:ascii="Times New Roman"/>
          <w:b w:val="false"/>
          <w:i w:val="false"/>
          <w:color w:val="000000"/>
          <w:sz w:val="28"/>
        </w:rPr>
        <w:t>
      "4. Рабочим органом Совета является Министерство экологии и природных ресурсов Республики Казахстан (далее – рабочий орган).";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8" w:id="178"/>
    <w:p>
      <w:pPr>
        <w:spacing w:after="0"/>
        <w:ind w:left="0"/>
        <w:jc w:val="both"/>
      </w:pPr>
      <w:r>
        <w:rPr>
          <w:rFonts w:ascii="Times New Roman"/>
          <w:b w:val="false"/>
          <w:i w:val="false"/>
          <w:color w:val="000000"/>
          <w:sz w:val="28"/>
        </w:rPr>
        <w:t>
      "10. Секретарем Совета является Министр экологии и природных ресурсов Республики Казахстан.";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Совета по переходу к "зеленой экономике" при Президенте Республики Казахстан, образованного вышеназванным Указом,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w:t>
      </w:r>
    </w:p>
    <w:bookmarkStart w:name="z260" w:id="17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мая 2015 года № 20 "Об органах и организации, уполномоченных на обращение в Суд Евразийского экономического союза":</w:t>
      </w:r>
    </w:p>
    <w:bookmarkEnd w:id="179"/>
    <w:bookmarkStart w:name="z261" w:id="180"/>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0"/>
    <w:bookmarkStart w:name="z262" w:id="181"/>
    <w:p>
      <w:pPr>
        <w:spacing w:after="0"/>
        <w:ind w:left="0"/>
        <w:jc w:val="both"/>
      </w:pPr>
      <w:r>
        <w:rPr>
          <w:rFonts w:ascii="Times New Roman"/>
          <w:b w:val="false"/>
          <w:i w:val="false"/>
          <w:color w:val="000000"/>
          <w:sz w:val="28"/>
        </w:rPr>
        <w:t xml:space="preserve">
      "1) рассмотрении спора, возникающего по вопросам реализации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 Договор), международных договоров в рамках Евразийского экономического союза (далее — Союз) и решений органов Союза, являются министерства иностранных дел, промышленности и строительства, транспорта, национальной экономики, торговли и интеграции, юстиции и финансов Республики Казахстан, а также Агентство по защите и развитию конкуренции Республики Казахстан;</w:t>
      </w:r>
    </w:p>
    <w:bookmarkEnd w:id="181"/>
    <w:bookmarkStart w:name="z263" w:id="182"/>
    <w:p>
      <w:pPr>
        <w:spacing w:after="0"/>
        <w:ind w:left="0"/>
        <w:jc w:val="both"/>
      </w:pPr>
      <w:r>
        <w:rPr>
          <w:rFonts w:ascii="Times New Roman"/>
          <w:b w:val="false"/>
          <w:i w:val="false"/>
          <w:color w:val="000000"/>
          <w:sz w:val="28"/>
        </w:rPr>
        <w:t>
      2) разъяснении положений Договора, международных договоров в рамках Союза и решений органов Союза, являются Генеральная прокуратура Республики Казахстан, министерства иностранных дел, промышленности и строительства, транспорта, национальной экономики, торговли и интеграции, юстиции Республики Казахстан, а также Агентство по защите и развитию конкуренции Республики Казахстан.";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65" w:id="183"/>
    <w:p>
      <w:pPr>
        <w:spacing w:after="0"/>
        <w:ind w:left="0"/>
        <w:jc w:val="both"/>
      </w:pPr>
      <w:r>
        <w:rPr>
          <w:rFonts w:ascii="Times New Roman"/>
          <w:b w:val="false"/>
          <w:i w:val="false"/>
          <w:color w:val="000000"/>
          <w:sz w:val="28"/>
        </w:rPr>
        <w:t>
      "1-1. Обращения государственных органов в Суд Союза направляются в порядке, определяемом Правилами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утвержденными Указом Президента Республики Казахстан от 12 августа 2010 года № 1037.".</w:t>
      </w:r>
    </w:p>
    <w:bookmarkEnd w:id="183"/>
    <w:bookmarkStart w:name="z266" w:id="18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184"/>
    <w:bookmarkStart w:name="z267" w:id="185"/>
    <w:p>
      <w:pPr>
        <w:spacing w:after="0"/>
        <w:ind w:left="0"/>
        <w:jc w:val="both"/>
      </w:pPr>
      <w:r>
        <w:rPr>
          <w:rFonts w:ascii="Times New Roman"/>
          <w:b w:val="false"/>
          <w:i w:val="false"/>
          <w:color w:val="000000"/>
          <w:sz w:val="28"/>
        </w:rPr>
        <w:t>
      преамбулу изложить в следующей редакции:</w:t>
      </w:r>
    </w:p>
    <w:bookmarkEnd w:id="185"/>
    <w:bookmarkStart w:name="z268" w:id="186"/>
    <w:p>
      <w:pPr>
        <w:spacing w:after="0"/>
        <w:ind w:left="0"/>
        <w:jc w:val="both"/>
      </w:pPr>
      <w:r>
        <w:rPr>
          <w:rFonts w:ascii="Times New Roman"/>
          <w:b w:val="false"/>
          <w:i w:val="false"/>
          <w:color w:val="000000"/>
          <w:sz w:val="28"/>
        </w:rPr>
        <w:t xml:space="preserve">
      "В соответствии с пунктом 3 статьи 7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186"/>
    <w:bookmarkStart w:name="z269"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187"/>
    <w:bookmarkStart w:name="z270"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 </w:t>
      </w:r>
    </w:p>
    <w:bookmarkEnd w:id="188"/>
    <w:bookmarkStart w:name="z271" w:id="189"/>
    <w:p>
      <w:pPr>
        <w:spacing w:after="0"/>
        <w:ind w:left="0"/>
        <w:jc w:val="both"/>
      </w:pPr>
      <w:r>
        <w:rPr>
          <w:rFonts w:ascii="Times New Roman"/>
          <w:b w:val="false"/>
          <w:i w:val="false"/>
          <w:color w:val="000000"/>
          <w:sz w:val="28"/>
        </w:rPr>
        <w:t xml:space="preserve">
      строку "Руководитель Администрации Президента Республики Казахстан, первый заместитель и заместители Руководителя Администрации Президента Республики Казахстан" изложить в следующей редакции: </w:t>
      </w:r>
    </w:p>
    <w:bookmarkEnd w:id="189"/>
    <w:bookmarkStart w:name="z272" w:id="190"/>
    <w:p>
      <w:pPr>
        <w:spacing w:after="0"/>
        <w:ind w:left="0"/>
        <w:jc w:val="both"/>
      </w:pPr>
      <w:r>
        <w:rPr>
          <w:rFonts w:ascii="Times New Roman"/>
          <w:b w:val="false"/>
          <w:i w:val="false"/>
          <w:color w:val="000000"/>
          <w:sz w:val="28"/>
        </w:rPr>
        <w:t xml:space="preserve">
      "Руководитель Администрации Президента Республики Казахстан"; </w:t>
      </w:r>
    </w:p>
    <w:bookmarkEnd w:id="190"/>
    <w:bookmarkStart w:name="z273" w:id="191"/>
    <w:p>
      <w:pPr>
        <w:spacing w:after="0"/>
        <w:ind w:left="0"/>
        <w:jc w:val="both"/>
      </w:pPr>
      <w:r>
        <w:rPr>
          <w:rFonts w:ascii="Times New Roman"/>
          <w:b w:val="false"/>
          <w:i w:val="false"/>
          <w:color w:val="000000"/>
          <w:sz w:val="28"/>
        </w:rPr>
        <w:t>
      строку "Помощник Президента – Секретарь Совета Безопасности Республики Казахстан, его первый заместитель и заместители" изложить в следующей редакции:</w:t>
      </w:r>
    </w:p>
    <w:bookmarkEnd w:id="191"/>
    <w:bookmarkStart w:name="z274" w:id="192"/>
    <w:p>
      <w:pPr>
        <w:spacing w:after="0"/>
        <w:ind w:left="0"/>
        <w:jc w:val="both"/>
      </w:pPr>
      <w:r>
        <w:rPr>
          <w:rFonts w:ascii="Times New Roman"/>
          <w:b w:val="false"/>
          <w:i w:val="false"/>
          <w:color w:val="000000"/>
          <w:sz w:val="28"/>
        </w:rPr>
        <w:t>
      "Секретарь Совета Безопасности Республики Казахстан, его заместители".</w:t>
      </w:r>
    </w:p>
    <w:bookmarkEnd w:id="192"/>
    <w:bookmarkStart w:name="z275" w:id="19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w:t>
      </w:r>
    </w:p>
    <w:bookmarkEnd w:id="193"/>
    <w:bookmarkStart w:name="z276"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194"/>
    <w:bookmarkStart w:name="z277" w:id="1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95"/>
    <w:bookmarkStart w:name="z278" w:id="196"/>
    <w:p>
      <w:pPr>
        <w:spacing w:after="0"/>
        <w:ind w:left="0"/>
        <w:jc w:val="both"/>
      </w:pPr>
      <w:r>
        <w:rPr>
          <w:rFonts w:ascii="Times New Roman"/>
          <w:b w:val="false"/>
          <w:i w:val="false"/>
          <w:color w:val="000000"/>
          <w:sz w:val="28"/>
        </w:rPr>
        <w:t>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 а также Премьер-Министра Республики Казахстан и его заместителей, руководства Администрации Президента Республики Казахстан, а также Правительства Республики Казахстан их досрочное снятие производится по согласованию с соответствующими должностными лицами Администрации Президента Республики Казахстан и Аппаратом Правительства Республики Казахстан соответственно.".</w:t>
      </w:r>
    </w:p>
    <w:bookmarkEnd w:id="196"/>
    <w:bookmarkStart w:name="z279" w:id="19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2015 года № 160 "Об утверждении Положения о Совете по управлению Международным финансовым центром "Астана" и его состава":</w:t>
      </w:r>
    </w:p>
    <w:bookmarkEnd w:id="197"/>
    <w:bookmarkStart w:name="z280"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Международным финансовым центром "Астана", утвержденном вышеназванным Указом:</w:t>
      </w:r>
    </w:p>
    <w:bookmarkEnd w:id="198"/>
    <w:bookmarkStart w:name="z281" w:id="199"/>
    <w:p>
      <w:pPr>
        <w:spacing w:after="0"/>
        <w:ind w:left="0"/>
        <w:jc w:val="both"/>
      </w:pPr>
      <w:r>
        <w:rPr>
          <w:rFonts w:ascii="Times New Roman"/>
          <w:b w:val="false"/>
          <w:i w:val="false"/>
          <w:color w:val="000000"/>
          <w:sz w:val="28"/>
        </w:rPr>
        <w:t>
      строку "Сэр Сума Чакрабарти (Sir Suma Chakrabarti), заместитель председателя Совета (по согласованию)" исключить;</w:t>
      </w:r>
    </w:p>
    <w:bookmarkEnd w:id="199"/>
    <w:bookmarkStart w:name="z282" w:id="200"/>
    <w:p>
      <w:pPr>
        <w:spacing w:after="0"/>
        <w:ind w:left="0"/>
        <w:jc w:val="both"/>
      </w:pPr>
      <w:r>
        <w:rPr>
          <w:rFonts w:ascii="Times New Roman"/>
          <w:b w:val="false"/>
          <w:i w:val="false"/>
          <w:color w:val="000000"/>
          <w:sz w:val="28"/>
        </w:rPr>
        <w:t>
      строку "первый заместитель Руководителя Администрации Президента Республики Казахстан" изложить в следующей редакции:</w:t>
      </w:r>
    </w:p>
    <w:bookmarkEnd w:id="200"/>
    <w:bookmarkStart w:name="z283" w:id="201"/>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01"/>
    <w:bookmarkStart w:name="z284" w:id="20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202"/>
    <w:bookmarkStart w:name="z285" w:id="203"/>
    <w:p>
      <w:pPr>
        <w:spacing w:after="0"/>
        <w:ind w:left="0"/>
        <w:jc w:val="both"/>
      </w:pPr>
      <w:r>
        <w:rPr>
          <w:rFonts w:ascii="Times New Roman"/>
          <w:b w:val="false"/>
          <w:i w:val="false"/>
          <w:color w:val="000000"/>
          <w:sz w:val="28"/>
        </w:rPr>
        <w:t>
      преамбулу изложить в следующей редакции:</w:t>
      </w:r>
    </w:p>
    <w:bookmarkEnd w:id="203"/>
    <w:bookmarkStart w:name="z286" w:id="2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204"/>
    <w:bookmarkStart w:name="z287"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205"/>
    <w:bookmarkStart w:name="z288" w:id="206"/>
    <w:p>
      <w:pPr>
        <w:spacing w:after="0"/>
        <w:ind w:left="0"/>
        <w:jc w:val="both"/>
      </w:pPr>
      <w:r>
        <w:rPr>
          <w:rFonts w:ascii="Times New Roman"/>
          <w:b w:val="false"/>
          <w:i w:val="false"/>
          <w:color w:val="000000"/>
          <w:sz w:val="28"/>
        </w:rPr>
        <w:t>
      строку:</w:t>
      </w:r>
    </w:p>
    <w:bookmarkEnd w:id="206"/>
    <w:bookmarkStart w:name="z289"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0" w:id="208"/>
    <w:p>
      <w:pPr>
        <w:spacing w:after="0"/>
        <w:ind w:left="0"/>
        <w:jc w:val="both"/>
      </w:pPr>
      <w:r>
        <w:rPr>
          <w:rFonts w:ascii="Times New Roman"/>
          <w:b w:val="false"/>
          <w:i w:val="false"/>
          <w:color w:val="000000"/>
          <w:sz w:val="28"/>
        </w:rPr>
        <w:t>
      "</w:t>
      </w:r>
    </w:p>
    <w:bookmarkEnd w:id="208"/>
    <w:bookmarkStart w:name="z291" w:id="209"/>
    <w:p>
      <w:pPr>
        <w:spacing w:after="0"/>
        <w:ind w:left="0"/>
        <w:jc w:val="both"/>
      </w:pPr>
      <w:r>
        <w:rPr>
          <w:rFonts w:ascii="Times New Roman"/>
          <w:b w:val="false"/>
          <w:i w:val="false"/>
          <w:color w:val="000000"/>
          <w:sz w:val="28"/>
        </w:rPr>
        <w:t>
      изложить в следующей редакции:</w:t>
      </w:r>
    </w:p>
    <w:bookmarkEnd w:id="209"/>
    <w:bookmarkStart w:name="z292"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3" w:id="211"/>
    <w:p>
      <w:pPr>
        <w:spacing w:after="0"/>
        <w:ind w:left="0"/>
        <w:jc w:val="both"/>
      </w:pPr>
      <w:r>
        <w:rPr>
          <w:rFonts w:ascii="Times New Roman"/>
          <w:b w:val="false"/>
          <w:i w:val="false"/>
          <w:color w:val="000000"/>
          <w:sz w:val="28"/>
        </w:rPr>
        <w:t>
      ";</w:t>
      </w:r>
    </w:p>
    <w:bookmarkEnd w:id="211"/>
    <w:bookmarkStart w:name="z294" w:id="212"/>
    <w:p>
      <w:pPr>
        <w:spacing w:after="0"/>
        <w:ind w:left="0"/>
        <w:jc w:val="both"/>
      </w:pPr>
      <w:r>
        <w:rPr>
          <w:rFonts w:ascii="Times New Roman"/>
          <w:b w:val="false"/>
          <w:i w:val="false"/>
          <w:color w:val="000000"/>
          <w:sz w:val="28"/>
        </w:rPr>
        <w:t>
      строку:</w:t>
      </w:r>
    </w:p>
    <w:bookmarkEnd w:id="212"/>
    <w:bookmarkStart w:name="z295"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6" w:id="214"/>
    <w:p>
      <w:pPr>
        <w:spacing w:after="0"/>
        <w:ind w:left="0"/>
        <w:jc w:val="both"/>
      </w:pPr>
      <w:r>
        <w:rPr>
          <w:rFonts w:ascii="Times New Roman"/>
          <w:b w:val="false"/>
          <w:i w:val="false"/>
          <w:color w:val="000000"/>
          <w:sz w:val="28"/>
        </w:rPr>
        <w:t>
      "</w:t>
      </w:r>
    </w:p>
    <w:bookmarkEnd w:id="214"/>
    <w:bookmarkStart w:name="z297" w:id="215"/>
    <w:p>
      <w:pPr>
        <w:spacing w:after="0"/>
        <w:ind w:left="0"/>
        <w:jc w:val="both"/>
      </w:pPr>
      <w:r>
        <w:rPr>
          <w:rFonts w:ascii="Times New Roman"/>
          <w:b w:val="false"/>
          <w:i w:val="false"/>
          <w:color w:val="000000"/>
          <w:sz w:val="28"/>
        </w:rPr>
        <w:t>
      изложить в следующей редакции:</w:t>
      </w:r>
    </w:p>
    <w:bookmarkEnd w:id="215"/>
    <w:bookmarkStart w:name="z298"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w:t>
            </w:r>
          </w:p>
        </w:tc>
      </w:tr>
    </w:tbl>
    <w:bookmarkStart w:name="z299" w:id="217"/>
    <w:p>
      <w:pPr>
        <w:spacing w:after="0"/>
        <w:ind w:left="0"/>
        <w:jc w:val="both"/>
      </w:pPr>
      <w:r>
        <w:rPr>
          <w:rFonts w:ascii="Times New Roman"/>
          <w:b w:val="false"/>
          <w:i w:val="false"/>
          <w:color w:val="000000"/>
          <w:sz w:val="28"/>
        </w:rPr>
        <w:t>
      ";</w:t>
      </w:r>
    </w:p>
    <w:bookmarkEnd w:id="217"/>
    <w:bookmarkStart w:name="z300" w:id="218"/>
    <w:p>
      <w:pPr>
        <w:spacing w:after="0"/>
        <w:ind w:left="0"/>
        <w:jc w:val="both"/>
      </w:pPr>
      <w:r>
        <w:rPr>
          <w:rFonts w:ascii="Times New Roman"/>
          <w:b w:val="false"/>
          <w:i w:val="false"/>
          <w:color w:val="000000"/>
          <w:sz w:val="28"/>
        </w:rPr>
        <w:t>
      строку:</w:t>
      </w:r>
    </w:p>
    <w:bookmarkEnd w:id="218"/>
    <w:bookmarkStart w:name="z301"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Администрации Президента Республики Казахстан, назначаемые Руководителем Администрации Президента Республики Казахстан, их заместители Первые заместители и заместители заведующих отделами и руководителей иных структурных подразделений Администрации Президента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02" w:id="220"/>
    <w:p>
      <w:pPr>
        <w:spacing w:after="0"/>
        <w:ind w:left="0"/>
        <w:jc w:val="both"/>
      </w:pPr>
      <w:r>
        <w:rPr>
          <w:rFonts w:ascii="Times New Roman"/>
          <w:b w:val="false"/>
          <w:i w:val="false"/>
          <w:color w:val="000000"/>
          <w:sz w:val="28"/>
        </w:rPr>
        <w:t>
      "</w:t>
      </w:r>
    </w:p>
    <w:bookmarkEnd w:id="220"/>
    <w:bookmarkStart w:name="z303" w:id="221"/>
    <w:p>
      <w:pPr>
        <w:spacing w:after="0"/>
        <w:ind w:left="0"/>
        <w:jc w:val="both"/>
      </w:pPr>
      <w:r>
        <w:rPr>
          <w:rFonts w:ascii="Times New Roman"/>
          <w:b w:val="false"/>
          <w:i w:val="false"/>
          <w:color w:val="000000"/>
          <w:sz w:val="28"/>
        </w:rPr>
        <w:t>
      изложить в следующей редакции:</w:t>
      </w:r>
    </w:p>
    <w:bookmarkEnd w:id="221"/>
    <w:bookmarkStart w:name="z304"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Администрации Президента Республики Казахстан, назначаемые Руководителем Администрации Президента Республики Казахстан, их заместители и заместители руководителей иных структурных подразделений Администрации Президента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05" w:id="223"/>
    <w:p>
      <w:pPr>
        <w:spacing w:after="0"/>
        <w:ind w:left="0"/>
        <w:jc w:val="both"/>
      </w:pPr>
      <w:r>
        <w:rPr>
          <w:rFonts w:ascii="Times New Roman"/>
          <w:b w:val="false"/>
          <w:i w:val="false"/>
          <w:color w:val="000000"/>
          <w:sz w:val="28"/>
        </w:rPr>
        <w:t>
      ".</w:t>
      </w:r>
    </w:p>
    <w:bookmarkEnd w:id="223"/>
    <w:bookmarkStart w:name="z306" w:id="22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апреля 2017 года № 462 "О Национальной комиссии по реализации программы модернизации общественного сознания при Президенте Республики Казахстан":</w:t>
      </w:r>
    </w:p>
    <w:bookmarkEnd w:id="224"/>
    <w:bookmarkStart w:name="z30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реализации программы модернизации общественного сознания при Президенте Республики Казахстан, образованной вышеназванным Указом:</w:t>
      </w:r>
    </w:p>
    <w:bookmarkEnd w:id="225"/>
    <w:bookmarkStart w:name="z308" w:id="226"/>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заместитель председателя" изложить в следующей редакции:</w:t>
      </w:r>
    </w:p>
    <w:bookmarkEnd w:id="226"/>
    <w:bookmarkStart w:name="z309" w:id="227"/>
    <w:p>
      <w:pPr>
        <w:spacing w:after="0"/>
        <w:ind w:left="0"/>
        <w:jc w:val="both"/>
      </w:pPr>
      <w:r>
        <w:rPr>
          <w:rFonts w:ascii="Times New Roman"/>
          <w:b w:val="false"/>
          <w:i w:val="false"/>
          <w:color w:val="000000"/>
          <w:sz w:val="28"/>
        </w:rPr>
        <w:t>
      "помощник Президента Республики Казахстан по вопросам внутренней политики и коммуникациям, заместитель председателя";</w:t>
      </w:r>
    </w:p>
    <w:bookmarkEnd w:id="227"/>
    <w:bookmarkStart w:name="z310" w:id="228"/>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координирующий работу в сфере региональной политики государства" изложить в следующей редакции:</w:t>
      </w:r>
    </w:p>
    <w:bookmarkEnd w:id="228"/>
    <w:bookmarkStart w:name="z311" w:id="229"/>
    <w:p>
      <w:pPr>
        <w:spacing w:after="0"/>
        <w:ind w:left="0"/>
        <w:jc w:val="both"/>
      </w:pPr>
      <w:r>
        <w:rPr>
          <w:rFonts w:ascii="Times New Roman"/>
          <w:b w:val="false"/>
          <w:i w:val="false"/>
          <w:color w:val="000000"/>
          <w:sz w:val="28"/>
        </w:rPr>
        <w:t>
      "советник Президента Республики Казахстан, координирующий работу в сфере региональной политики государства";</w:t>
      </w:r>
    </w:p>
    <w:bookmarkEnd w:id="229"/>
    <w:bookmarkStart w:name="z312" w:id="230"/>
    <w:p>
      <w:pPr>
        <w:spacing w:after="0"/>
        <w:ind w:left="0"/>
        <w:jc w:val="both"/>
      </w:pPr>
      <w:r>
        <w:rPr>
          <w:rFonts w:ascii="Times New Roman"/>
          <w:b w:val="false"/>
          <w:i w:val="false"/>
          <w:color w:val="000000"/>
          <w:sz w:val="28"/>
        </w:rPr>
        <w:t>
      строку "помощник Президента Республики Казахстан" исключить;</w:t>
      </w:r>
    </w:p>
    <w:bookmarkEnd w:id="230"/>
    <w:bookmarkStart w:name="z313" w:id="231"/>
    <w:p>
      <w:pPr>
        <w:spacing w:after="0"/>
        <w:ind w:left="0"/>
        <w:jc w:val="both"/>
      </w:pPr>
      <w:r>
        <w:rPr>
          <w:rFonts w:ascii="Times New Roman"/>
          <w:b w:val="false"/>
          <w:i w:val="false"/>
          <w:color w:val="000000"/>
          <w:sz w:val="28"/>
        </w:rPr>
        <w:t>
      строку "помощник Президента Республики Казахстан – заведующий Отделом по контролю за рассмотрением обращений" изложить в следующей редакции:</w:t>
      </w:r>
    </w:p>
    <w:bookmarkEnd w:id="231"/>
    <w:bookmarkStart w:name="z314" w:id="232"/>
    <w:p>
      <w:pPr>
        <w:spacing w:after="0"/>
        <w:ind w:left="0"/>
        <w:jc w:val="both"/>
      </w:pPr>
      <w:r>
        <w:rPr>
          <w:rFonts w:ascii="Times New Roman"/>
          <w:b w:val="false"/>
          <w:i w:val="false"/>
          <w:color w:val="000000"/>
          <w:sz w:val="28"/>
        </w:rPr>
        <w:t>
      "заведующий Отделом по контролю за рассмотрением обращений";</w:t>
      </w:r>
    </w:p>
    <w:bookmarkEnd w:id="232"/>
    <w:bookmarkStart w:name="z315" w:id="233"/>
    <w:p>
      <w:pPr>
        <w:spacing w:after="0"/>
        <w:ind w:left="0"/>
        <w:jc w:val="both"/>
      </w:pPr>
      <w:r>
        <w:rPr>
          <w:rFonts w:ascii="Times New Roman"/>
          <w:b w:val="false"/>
          <w:i w:val="false"/>
          <w:color w:val="000000"/>
          <w:sz w:val="28"/>
        </w:rPr>
        <w:t>
      строку "советник Президента Республики Казахстан" исключить;</w:t>
      </w:r>
    </w:p>
    <w:bookmarkEnd w:id="233"/>
    <w:bookmarkStart w:name="z316" w:id="234"/>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234"/>
    <w:bookmarkStart w:name="z317" w:id="235"/>
    <w:p>
      <w:pPr>
        <w:spacing w:after="0"/>
        <w:ind w:left="0"/>
        <w:jc w:val="both"/>
      </w:pPr>
      <w:r>
        <w:rPr>
          <w:rFonts w:ascii="Times New Roman"/>
          <w:b w:val="false"/>
          <w:i w:val="false"/>
          <w:color w:val="000000"/>
          <w:sz w:val="28"/>
        </w:rPr>
        <w:t>
      "Министр культуры и информации Республики Казахстан";</w:t>
      </w:r>
    </w:p>
    <w:bookmarkEnd w:id="235"/>
    <w:bookmarkStart w:name="z318" w:id="236"/>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36"/>
    <w:bookmarkStart w:name="z319" w:id="237"/>
    <w:p>
      <w:pPr>
        <w:spacing w:after="0"/>
        <w:ind w:left="0"/>
        <w:jc w:val="both"/>
      </w:pPr>
      <w:r>
        <w:rPr>
          <w:rFonts w:ascii="Times New Roman"/>
          <w:b w:val="false"/>
          <w:i w:val="false"/>
          <w:color w:val="000000"/>
          <w:sz w:val="28"/>
        </w:rPr>
        <w:t>
      "Министр туризма и спорта Республики Казахстан";</w:t>
      </w:r>
    </w:p>
    <w:bookmarkEnd w:id="237"/>
    <w:bookmarkStart w:name="z320" w:id="238"/>
    <w:p>
      <w:pPr>
        <w:spacing w:after="0"/>
        <w:ind w:left="0"/>
        <w:jc w:val="both"/>
      </w:pPr>
      <w:r>
        <w:rPr>
          <w:rFonts w:ascii="Times New Roman"/>
          <w:b w:val="false"/>
          <w:i w:val="false"/>
          <w:color w:val="000000"/>
          <w:sz w:val="28"/>
        </w:rPr>
        <w:t>
      после строки "Министр экологии и природных ресурсов Республики Казахстан" дополнить строкой следующего содержания:</w:t>
      </w:r>
    </w:p>
    <w:bookmarkEnd w:id="238"/>
    <w:bookmarkStart w:name="z321" w:id="239"/>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39"/>
    <w:bookmarkStart w:name="z322" w:id="240"/>
    <w:p>
      <w:pPr>
        <w:spacing w:after="0"/>
        <w:ind w:left="0"/>
        <w:jc w:val="both"/>
      </w:pPr>
      <w:r>
        <w:rPr>
          <w:rFonts w:ascii="Times New Roman"/>
          <w:b w:val="false"/>
          <w:i w:val="false"/>
          <w:color w:val="000000"/>
          <w:sz w:val="28"/>
        </w:rPr>
        <w:t>
      после строки "аким Восточно-Казахстанской области" дополнить строками следующего содержания:</w:t>
      </w:r>
    </w:p>
    <w:bookmarkEnd w:id="240"/>
    <w:bookmarkStart w:name="z323" w:id="241"/>
    <w:p>
      <w:pPr>
        <w:spacing w:after="0"/>
        <w:ind w:left="0"/>
        <w:jc w:val="both"/>
      </w:pPr>
      <w:r>
        <w:rPr>
          <w:rFonts w:ascii="Times New Roman"/>
          <w:b w:val="false"/>
          <w:i w:val="false"/>
          <w:color w:val="000000"/>
          <w:sz w:val="28"/>
        </w:rPr>
        <w:t>
      "аким области Абай</w:t>
      </w:r>
    </w:p>
    <w:bookmarkEnd w:id="241"/>
    <w:bookmarkStart w:name="z324" w:id="242"/>
    <w:p>
      <w:pPr>
        <w:spacing w:after="0"/>
        <w:ind w:left="0"/>
        <w:jc w:val="both"/>
      </w:pPr>
      <w:r>
        <w:rPr>
          <w:rFonts w:ascii="Times New Roman"/>
          <w:b w:val="false"/>
          <w:i w:val="false"/>
          <w:color w:val="000000"/>
          <w:sz w:val="28"/>
        </w:rPr>
        <w:t>
      аким области Жетісу</w:t>
      </w:r>
    </w:p>
    <w:bookmarkEnd w:id="242"/>
    <w:bookmarkStart w:name="z325" w:id="243"/>
    <w:p>
      <w:pPr>
        <w:spacing w:after="0"/>
        <w:ind w:left="0"/>
        <w:jc w:val="both"/>
      </w:pPr>
      <w:r>
        <w:rPr>
          <w:rFonts w:ascii="Times New Roman"/>
          <w:b w:val="false"/>
          <w:i w:val="false"/>
          <w:color w:val="000000"/>
          <w:sz w:val="28"/>
        </w:rPr>
        <w:t>
      аким области Ұлытау";</w:t>
      </w:r>
    </w:p>
    <w:bookmarkEnd w:id="243"/>
    <w:bookmarkStart w:name="z326" w:id="244"/>
    <w:p>
      <w:pPr>
        <w:spacing w:after="0"/>
        <w:ind w:left="0"/>
        <w:jc w:val="both"/>
      </w:pPr>
      <w:r>
        <w:rPr>
          <w:rFonts w:ascii="Times New Roman"/>
          <w:b w:val="false"/>
          <w:i w:val="false"/>
          <w:color w:val="000000"/>
          <w:sz w:val="28"/>
        </w:rPr>
        <w:t>
      строку "директор государственного учреждения "Институт истории государства" Комитета науки Министерства образования и науки Республики Казахстан" (по согласованию) изложить в следующей редакции:</w:t>
      </w:r>
    </w:p>
    <w:bookmarkEnd w:id="244"/>
    <w:bookmarkStart w:name="z327" w:id="245"/>
    <w:p>
      <w:pPr>
        <w:spacing w:after="0"/>
        <w:ind w:left="0"/>
        <w:jc w:val="both"/>
      </w:pPr>
      <w:r>
        <w:rPr>
          <w:rFonts w:ascii="Times New Roman"/>
          <w:b w:val="false"/>
          <w:i w:val="false"/>
          <w:color w:val="000000"/>
          <w:sz w:val="28"/>
        </w:rPr>
        <w:t>
      "директор государственного учреждения "Институт истории государства" Комитета науки Министерства науки и высшего образования Республики Казахстан" (по согласованию)".</w:t>
      </w:r>
    </w:p>
    <w:bookmarkEnd w:id="245"/>
    <w:bookmarkStart w:name="z328" w:id="24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246"/>
    <w:bookmarkStart w:name="z329"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депутатами Парламента Республики Казахстан и судьями Конституционного Суда Республики Казахстан, утвержденных вышеназванным Указом:</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1" w:id="248"/>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248"/>
    <w:bookmarkStart w:name="z332" w:id="24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декабря 2019 года № 220 "О Совете по финансовой стабильности Республики Казахстан":</w:t>
      </w:r>
    </w:p>
    <w:bookmarkEnd w:id="249"/>
    <w:bookmarkStart w:name="z333"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финансовой стабильности Республики Казахстан, утвержденном вышеназванным Указом:</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8 изложить в следующей редакции:</w:t>
      </w:r>
    </w:p>
    <w:bookmarkStart w:name="z335" w:id="251"/>
    <w:p>
      <w:pPr>
        <w:spacing w:after="0"/>
        <w:ind w:left="0"/>
        <w:jc w:val="both"/>
      </w:pPr>
      <w:r>
        <w:rPr>
          <w:rFonts w:ascii="Times New Roman"/>
          <w:b w:val="false"/>
          <w:i w:val="false"/>
          <w:color w:val="000000"/>
          <w:sz w:val="28"/>
        </w:rPr>
        <w:t>
      "5) один раз в полугодие не позднее 25 числа месяца, следующего за отчетным периодом, отчитывается о работе Совета перед Президентом Республики Казахстан.";</w:t>
      </w:r>
    </w:p>
    <w:bookmarkEnd w:id="251"/>
    <w:bookmarkStart w:name="z336" w:id="252"/>
    <w:p>
      <w:pPr>
        <w:spacing w:after="0"/>
        <w:ind w:left="0"/>
        <w:jc w:val="both"/>
      </w:pPr>
      <w:r>
        <w:rPr>
          <w:rFonts w:ascii="Times New Roman"/>
          <w:b w:val="false"/>
          <w:i w:val="false"/>
          <w:color w:val="000000"/>
          <w:sz w:val="28"/>
        </w:rPr>
        <w:t xml:space="preserve">
      в составе </w:t>
      </w:r>
      <w:r>
        <w:rPr>
          <w:rFonts w:ascii="Times New Roman"/>
          <w:b w:val="false"/>
          <w:i w:val="false"/>
          <w:color w:val="000000"/>
          <w:sz w:val="28"/>
        </w:rPr>
        <w:t>Совета</w:t>
      </w:r>
      <w:r>
        <w:rPr>
          <w:rFonts w:ascii="Times New Roman"/>
          <w:b w:val="false"/>
          <w:i w:val="false"/>
          <w:color w:val="000000"/>
          <w:sz w:val="28"/>
        </w:rPr>
        <w:t xml:space="preserve"> по финансовой стабильности Республики Казахстан, утвержденном вышеназванным Указом:</w:t>
      </w:r>
    </w:p>
    <w:bookmarkEnd w:id="252"/>
    <w:bookmarkStart w:name="z337" w:id="253"/>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курирующие социально-экономические вопросы" изложить в следующей редакции:</w:t>
      </w:r>
    </w:p>
    <w:bookmarkEnd w:id="253"/>
    <w:bookmarkStart w:name="z338" w:id="254"/>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54"/>
    <w:bookmarkStart w:name="z339" w:id="255"/>
    <w:p>
      <w:pPr>
        <w:spacing w:after="0"/>
        <w:ind w:left="0"/>
        <w:jc w:val="both"/>
      </w:pPr>
      <w:r>
        <w:rPr>
          <w:rFonts w:ascii="Times New Roman"/>
          <w:b w:val="false"/>
          <w:i w:val="false"/>
          <w:color w:val="000000"/>
          <w:sz w:val="28"/>
        </w:rPr>
        <w:t>
      после строки "Министр национальной экономики Республики Казахстан" дополнить строкой следующего содержания:</w:t>
      </w:r>
    </w:p>
    <w:bookmarkEnd w:id="255"/>
    <w:bookmarkStart w:name="z340" w:id="256"/>
    <w:p>
      <w:pPr>
        <w:spacing w:after="0"/>
        <w:ind w:left="0"/>
        <w:jc w:val="both"/>
      </w:pPr>
      <w:r>
        <w:rPr>
          <w:rFonts w:ascii="Times New Roman"/>
          <w:b w:val="false"/>
          <w:i w:val="false"/>
          <w:color w:val="000000"/>
          <w:sz w:val="28"/>
        </w:rPr>
        <w:t>
      "Управляющий Международным финансовым центром "Астана".</w:t>
      </w:r>
    </w:p>
    <w:bookmarkEnd w:id="256"/>
    <w:bookmarkStart w:name="z341" w:id="25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сентября 2020 года № 414 "О Высшем совете при Президенте Республики Казахстан по реформам":</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Высшего совета при Президенте Республики Казахстан по реформам, образованного вышеназванным Указом,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Start w:name="z343" w:id="25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2023 года № 290 "О некоторых вопросах кадровой политики в системе органов государственной власти": </w:t>
      </w:r>
    </w:p>
    <w:bookmarkEnd w:id="258"/>
    <w:bookmarkStart w:name="z344" w:id="259"/>
    <w:p>
      <w:pPr>
        <w:spacing w:after="0"/>
        <w:ind w:left="0"/>
        <w:jc w:val="both"/>
      </w:pPr>
      <w:r>
        <w:rPr>
          <w:rFonts w:ascii="Times New Roman"/>
          <w:b w:val="false"/>
          <w:i w:val="false"/>
          <w:color w:val="000000"/>
          <w:sz w:val="28"/>
        </w:rPr>
        <w:t>
      для служебного пользования.</w:t>
      </w:r>
    </w:p>
    <w:bookmarkEnd w:id="259"/>
    <w:bookmarkStart w:name="z345" w:id="26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260"/>
    <w:bookmarkStart w:name="z346" w:id="261"/>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2"/>
          <w:p>
            <w:pPr>
              <w:spacing w:after="20"/>
              <w:ind w:left="20"/>
              <w:jc w:val="both"/>
            </w:pPr>
            <w:r>
              <w:rPr>
                <w:rFonts w:ascii="Times New Roman"/>
                <w:b w:val="false"/>
                <w:i w:val="false"/>
                <w:color w:val="000000"/>
                <w:sz w:val="20"/>
              </w:rPr>
              <w:t xml:space="preserve">
Нуртлеу Мурата Абугалиевича </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 Министра иностранных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3"/>
          <w:p>
            <w:pPr>
              <w:spacing w:after="20"/>
              <w:ind w:left="20"/>
              <w:jc w:val="both"/>
            </w:pPr>
            <w:r>
              <w:rPr>
                <w:rFonts w:ascii="Times New Roman"/>
                <w:b w:val="false"/>
                <w:i w:val="false"/>
                <w:color w:val="000000"/>
                <w:sz w:val="20"/>
              </w:rPr>
              <w:t>
Жумангарина Серика Макашевича</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4"/>
          <w:p>
            <w:pPr>
              <w:spacing w:after="20"/>
              <w:ind w:left="20"/>
              <w:jc w:val="both"/>
            </w:pPr>
            <w:r>
              <w:rPr>
                <w:rFonts w:ascii="Times New Roman"/>
                <w:b w:val="false"/>
                <w:i w:val="false"/>
                <w:color w:val="000000"/>
                <w:sz w:val="20"/>
              </w:rPr>
              <w:t>
Дуйсенову Тамару Босымбековну</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5"/>
          <w:p>
            <w:pPr>
              <w:spacing w:after="20"/>
              <w:ind w:left="20"/>
              <w:jc w:val="both"/>
            </w:pPr>
            <w:r>
              <w:rPr>
                <w:rFonts w:ascii="Times New Roman"/>
                <w:b w:val="false"/>
                <w:i w:val="false"/>
                <w:color w:val="000000"/>
                <w:sz w:val="20"/>
              </w:rPr>
              <w:t>
Иргалиева Асета Армановича</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помощника Президента Республики Казахстан по экономическим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6"/>
          <w:p>
            <w:pPr>
              <w:spacing w:after="20"/>
              <w:ind w:left="20"/>
              <w:jc w:val="both"/>
            </w:pPr>
            <w:r>
              <w:rPr>
                <w:rFonts w:ascii="Times New Roman"/>
                <w:b w:val="false"/>
                <w:i w:val="false"/>
                <w:color w:val="000000"/>
                <w:sz w:val="20"/>
              </w:rPr>
              <w:t>
Шарлапаева Каната Бисимбаевича</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7"/>
          <w:p>
            <w:pPr>
              <w:spacing w:after="20"/>
              <w:ind w:left="20"/>
              <w:jc w:val="both"/>
            </w:pPr>
            <w:r>
              <w:rPr>
                <w:rFonts w:ascii="Times New Roman"/>
                <w:b w:val="false"/>
                <w:i w:val="false"/>
                <w:color w:val="000000"/>
                <w:sz w:val="20"/>
              </w:rPr>
              <w:t>
Сулейменова Тимура Муратовича</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8"/>
          <w:p>
            <w:pPr>
              <w:spacing w:after="20"/>
              <w:ind w:left="20"/>
              <w:jc w:val="both"/>
            </w:pPr>
            <w:r>
              <w:rPr>
                <w:rFonts w:ascii="Times New Roman"/>
                <w:b w:val="false"/>
                <w:i w:val="false"/>
                <w:color w:val="000000"/>
                <w:sz w:val="20"/>
              </w:rPr>
              <w:t>
Байбазарова Нурлана Сериковича</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акционерного общества "Национальный управляющий холдинг "Байтерек"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9"/>
          <w:p>
            <w:pPr>
              <w:spacing w:after="20"/>
              <w:ind w:left="20"/>
              <w:jc w:val="both"/>
            </w:pPr>
            <w:r>
              <w:rPr>
                <w:rFonts w:ascii="Times New Roman"/>
                <w:b w:val="false"/>
                <w:i w:val="false"/>
                <w:color w:val="000000"/>
                <w:sz w:val="20"/>
              </w:rPr>
              <w:t>
Карабаева Марата Каримжановича</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0"/>
          <w:p>
            <w:pPr>
              <w:spacing w:after="20"/>
              <w:ind w:left="20"/>
              <w:jc w:val="both"/>
            </w:pPr>
            <w:r>
              <w:rPr>
                <w:rFonts w:ascii="Times New Roman"/>
                <w:b w:val="false"/>
                <w:i w:val="false"/>
                <w:color w:val="000000"/>
                <w:sz w:val="20"/>
              </w:rPr>
              <w:t>
Шаккалиева Армана Абаевича</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торговли и интеграции Республики Казахстан;</w:t>
            </w:r>
          </w:p>
        </w:tc>
      </w:tr>
    </w:tbl>
    <w:bookmarkStart w:name="z356" w:id="271"/>
    <w:p>
      <w:pPr>
        <w:spacing w:after="0"/>
        <w:ind w:left="0"/>
        <w:jc w:val="both"/>
      </w:pPr>
      <w:r>
        <w:rPr>
          <w:rFonts w:ascii="Times New Roman"/>
          <w:b w:val="false"/>
          <w:i w:val="false"/>
          <w:color w:val="000000"/>
          <w:sz w:val="28"/>
        </w:rPr>
        <w:t>
      вывести из состава вышеназванного Совета: Пирматова Г.О., Султанова Б.Т., сэра Суму Чакрабарти, Тлеуберди М.Б., Тугжанова Е.Л., Ускенбаева К.А.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Утратило силу Указом Президента РК от 05.06.2025 </w:t>
      </w:r>
      <w:r>
        <w:rPr>
          <w:rFonts w:ascii="Times New Roman"/>
          <w:b w:val="false"/>
          <w:i w:val="false"/>
          <w:color w:val="00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Утратил силу Указом Президента РК от 05.06.2025 </w:t>
      </w:r>
      <w:r>
        <w:rPr>
          <w:rFonts w:ascii="Times New Roman"/>
          <w:b w:val="false"/>
          <w:i w:val="false"/>
          <w:color w:val="00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27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w:t>
      </w:r>
    </w:p>
    <w:bookmarkEnd w:id="272"/>
    <w:bookmarkStart w:name="z374"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273"/>
    <w:bookmarkStart w:name="z375" w:id="274"/>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заместитель председателя" изложить в следующей редакции:</w:t>
      </w:r>
    </w:p>
    <w:bookmarkEnd w:id="274"/>
    <w:bookmarkStart w:name="z376" w:id="275"/>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275"/>
    <w:bookmarkStart w:name="z377" w:id="276"/>
    <w:p>
      <w:pPr>
        <w:spacing w:after="0"/>
        <w:ind w:left="0"/>
        <w:jc w:val="both"/>
      </w:pPr>
      <w:r>
        <w:rPr>
          <w:rFonts w:ascii="Times New Roman"/>
          <w:b w:val="false"/>
          <w:i w:val="false"/>
          <w:color w:val="000000"/>
          <w:sz w:val="28"/>
        </w:rPr>
        <w:t>
      строку "заместитель Руководителя Администрации Президента Республики Казахстан, координирующий работу по обеспечению совершенствования правовой системы государства" изложить в следующей редакции:</w:t>
      </w:r>
    </w:p>
    <w:bookmarkEnd w:id="276"/>
    <w:bookmarkStart w:name="z378" w:id="277"/>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277"/>
    <w:bookmarkStart w:name="z379" w:id="278"/>
    <w:p>
      <w:pPr>
        <w:spacing w:after="0"/>
        <w:ind w:left="0"/>
        <w:jc w:val="both"/>
      </w:pPr>
      <w:r>
        <w:rPr>
          <w:rFonts w:ascii="Times New Roman"/>
          <w:b w:val="false"/>
          <w:i w:val="false"/>
          <w:color w:val="000000"/>
          <w:sz w:val="28"/>
        </w:rPr>
        <w:t xml:space="preserve">
      строку "Министр индустрии и инфраструктурного развития Республики Казахстан" изложить в следующей редакции: </w:t>
      </w:r>
    </w:p>
    <w:bookmarkEnd w:id="278"/>
    <w:bookmarkStart w:name="z380" w:id="279"/>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279"/>
    <w:bookmarkStart w:name="z381" w:id="280"/>
    <w:p>
      <w:pPr>
        <w:spacing w:after="0"/>
        <w:ind w:left="0"/>
        <w:jc w:val="both"/>
      </w:pPr>
      <w:r>
        <w:rPr>
          <w:rFonts w:ascii="Times New Roman"/>
          <w:b w:val="false"/>
          <w:i w:val="false"/>
          <w:color w:val="000000"/>
          <w:sz w:val="28"/>
        </w:rPr>
        <w:t>
      после строки "Министр индустрии и инфраструктурного развития Республики Казахстан" дополнить строками следующего содержания:</w:t>
      </w:r>
    </w:p>
    <w:bookmarkEnd w:id="280"/>
    <w:bookmarkStart w:name="z382" w:id="281"/>
    <w:p>
      <w:pPr>
        <w:spacing w:after="0"/>
        <w:ind w:left="0"/>
        <w:jc w:val="both"/>
      </w:pPr>
      <w:r>
        <w:rPr>
          <w:rFonts w:ascii="Times New Roman"/>
          <w:b w:val="false"/>
          <w:i w:val="false"/>
          <w:color w:val="000000"/>
          <w:sz w:val="28"/>
        </w:rPr>
        <w:t>
      "Министр транспорта Республики Казахстан</w:t>
      </w:r>
    </w:p>
    <w:bookmarkEnd w:id="281"/>
    <w:bookmarkStart w:name="z383" w:id="282"/>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282"/>
    <w:bookmarkStart w:name="z384" w:id="283"/>
    <w:p>
      <w:pPr>
        <w:spacing w:after="0"/>
        <w:ind w:left="0"/>
        <w:jc w:val="both"/>
      </w:pPr>
      <w:r>
        <w:rPr>
          <w:rFonts w:ascii="Times New Roman"/>
          <w:b w:val="false"/>
          <w:i w:val="false"/>
          <w:color w:val="000000"/>
          <w:sz w:val="28"/>
        </w:rPr>
        <w:t>
      строку "Министр культуры и спорта Республики Казахстан" изложить в следующей редакции:</w:t>
      </w:r>
    </w:p>
    <w:bookmarkEnd w:id="283"/>
    <w:bookmarkStart w:name="z385" w:id="284"/>
    <w:p>
      <w:pPr>
        <w:spacing w:after="0"/>
        <w:ind w:left="0"/>
        <w:jc w:val="both"/>
      </w:pPr>
      <w:r>
        <w:rPr>
          <w:rFonts w:ascii="Times New Roman"/>
          <w:b w:val="false"/>
          <w:i w:val="false"/>
          <w:color w:val="000000"/>
          <w:sz w:val="28"/>
        </w:rPr>
        <w:t>
      "Министр туризма и спорта Республики Казахстан";</w:t>
      </w:r>
    </w:p>
    <w:bookmarkEnd w:id="284"/>
    <w:bookmarkStart w:name="z386" w:id="285"/>
    <w:p>
      <w:pPr>
        <w:spacing w:after="0"/>
        <w:ind w:left="0"/>
        <w:jc w:val="both"/>
      </w:pPr>
      <w:r>
        <w:rPr>
          <w:rFonts w:ascii="Times New Roman"/>
          <w:b w:val="false"/>
          <w:i w:val="false"/>
          <w:color w:val="000000"/>
          <w:sz w:val="28"/>
        </w:rPr>
        <w:t>
      строку "Министр образования и науки Республики Казахстан" изложить в следующей редакции:</w:t>
      </w:r>
    </w:p>
    <w:bookmarkEnd w:id="285"/>
    <w:bookmarkStart w:name="z387" w:id="286"/>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286"/>
    <w:bookmarkStart w:name="z388" w:id="287"/>
    <w:p>
      <w:pPr>
        <w:spacing w:after="0"/>
        <w:ind w:left="0"/>
        <w:jc w:val="both"/>
      </w:pPr>
      <w:r>
        <w:rPr>
          <w:rFonts w:ascii="Times New Roman"/>
          <w:b w:val="false"/>
          <w:i w:val="false"/>
          <w:color w:val="000000"/>
          <w:sz w:val="28"/>
        </w:rPr>
        <w:t>
      после строки "Министр образования и науки Республики Казахстан" дополнить строкой следующего содержания:</w:t>
      </w:r>
    </w:p>
    <w:bookmarkEnd w:id="287"/>
    <w:bookmarkStart w:name="z389" w:id="288"/>
    <w:p>
      <w:pPr>
        <w:spacing w:after="0"/>
        <w:ind w:left="0"/>
        <w:jc w:val="both"/>
      </w:pPr>
      <w:r>
        <w:rPr>
          <w:rFonts w:ascii="Times New Roman"/>
          <w:b w:val="false"/>
          <w:i w:val="false"/>
          <w:color w:val="000000"/>
          <w:sz w:val="28"/>
        </w:rPr>
        <w:t>
      "Министр просвещения Республики Казахстан";</w:t>
      </w:r>
    </w:p>
    <w:bookmarkEnd w:id="288"/>
    <w:bookmarkStart w:name="z390" w:id="289"/>
    <w:p>
      <w:pPr>
        <w:spacing w:after="0"/>
        <w:ind w:left="0"/>
        <w:jc w:val="both"/>
      </w:pPr>
      <w:r>
        <w:rPr>
          <w:rFonts w:ascii="Times New Roman"/>
          <w:b w:val="false"/>
          <w:i w:val="false"/>
          <w:color w:val="000000"/>
          <w:sz w:val="28"/>
        </w:rPr>
        <w:t>
      строку "Министр информации и общественного развития Республики Казахстан" изложить в следующей редакции:</w:t>
      </w:r>
    </w:p>
    <w:bookmarkEnd w:id="289"/>
    <w:bookmarkStart w:name="z391" w:id="290"/>
    <w:p>
      <w:pPr>
        <w:spacing w:after="0"/>
        <w:ind w:left="0"/>
        <w:jc w:val="both"/>
      </w:pPr>
      <w:r>
        <w:rPr>
          <w:rFonts w:ascii="Times New Roman"/>
          <w:b w:val="false"/>
          <w:i w:val="false"/>
          <w:color w:val="000000"/>
          <w:sz w:val="28"/>
        </w:rPr>
        <w:t>
      "Министр культуры и информации Республики Казахстан";</w:t>
      </w:r>
    </w:p>
    <w:bookmarkEnd w:id="290"/>
    <w:bookmarkStart w:name="z392" w:id="291"/>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291"/>
    <w:bookmarkStart w:name="z393" w:id="292"/>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bookmarkStart w:name="z397" w:id="29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октября 2019 года № 60 "О персональном составе Совета национальных инвесторов при Президенте Республики Казахстан":</w:t>
      </w:r>
    </w:p>
    <w:bookmarkEnd w:id="293"/>
    <w:bookmarkStart w:name="z398" w:id="294"/>
    <w:p>
      <w:pPr>
        <w:spacing w:after="0"/>
        <w:ind w:left="0"/>
        <w:jc w:val="both"/>
      </w:pPr>
      <w:r>
        <w:rPr>
          <w:rFonts w:ascii="Times New Roman"/>
          <w:b w:val="false"/>
          <w:i w:val="false"/>
          <w:color w:val="000000"/>
          <w:sz w:val="28"/>
        </w:rPr>
        <w:t xml:space="preserve">
      персональный состав Совета национальных инвесторов при Президенте Республики Казахстан изложить следующей редакции: </w:t>
      </w:r>
    </w:p>
    <w:bookmarkEnd w:id="294"/>
    <w:bookmarkStart w:name="z399" w:id="295"/>
    <w:p>
      <w:pPr>
        <w:spacing w:after="0"/>
        <w:ind w:left="0"/>
        <w:jc w:val="both"/>
      </w:pPr>
      <w:r>
        <w:rPr>
          <w:rFonts w:ascii="Times New Roman"/>
          <w:b w:val="false"/>
          <w:i w:val="false"/>
          <w:color w:val="000000"/>
          <w:sz w:val="28"/>
        </w:rPr>
        <w:t>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6"/>
          <w:p>
            <w:pPr>
              <w:spacing w:after="20"/>
              <w:ind w:left="20"/>
              <w:jc w:val="both"/>
            </w:pPr>
            <w:r>
              <w:rPr>
                <w:rFonts w:ascii="Times New Roman"/>
                <w:b w:val="false"/>
                <w:i w:val="false"/>
                <w:color w:val="000000"/>
                <w:sz w:val="20"/>
              </w:rPr>
              <w:t xml:space="preserve">
Смаилов Алихан Асханович </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7"/>
          <w:p>
            <w:pPr>
              <w:spacing w:after="20"/>
              <w:ind w:left="20"/>
              <w:jc w:val="both"/>
            </w:pPr>
            <w:r>
              <w:rPr>
                <w:rFonts w:ascii="Times New Roman"/>
                <w:b w:val="false"/>
                <w:i w:val="false"/>
                <w:color w:val="000000"/>
                <w:sz w:val="20"/>
              </w:rPr>
              <w:t xml:space="preserve">
Скляр Роман Васильевич </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8"/>
          <w:p>
            <w:pPr>
              <w:spacing w:after="20"/>
              <w:ind w:left="20"/>
              <w:jc w:val="both"/>
            </w:pPr>
            <w:r>
              <w:rPr>
                <w:rFonts w:ascii="Times New Roman"/>
                <w:b w:val="false"/>
                <w:i w:val="false"/>
                <w:color w:val="000000"/>
                <w:sz w:val="20"/>
              </w:rPr>
              <w:t xml:space="preserve">
Жамаубаев Ерулан Кенжебекович </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 – Министр финансов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9"/>
          <w:p>
            <w:pPr>
              <w:spacing w:after="20"/>
              <w:ind w:left="20"/>
              <w:jc w:val="both"/>
            </w:pPr>
            <w:r>
              <w:rPr>
                <w:rFonts w:ascii="Times New Roman"/>
                <w:b w:val="false"/>
                <w:i w:val="false"/>
                <w:color w:val="000000"/>
                <w:sz w:val="20"/>
              </w:rPr>
              <w:t xml:space="preserve">
Иргалиев Асет Арманович </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Республики Казахстан по экономическим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0"/>
          <w:p>
            <w:pPr>
              <w:spacing w:after="20"/>
              <w:ind w:left="20"/>
              <w:jc w:val="both"/>
            </w:pPr>
            <w:r>
              <w:rPr>
                <w:rFonts w:ascii="Times New Roman"/>
                <w:b w:val="false"/>
                <w:i w:val="false"/>
                <w:color w:val="000000"/>
                <w:sz w:val="20"/>
              </w:rPr>
              <w:t xml:space="preserve">
Асылов Берик Ногайулы </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1"/>
          <w:p>
            <w:pPr>
              <w:spacing w:after="20"/>
              <w:ind w:left="20"/>
              <w:jc w:val="both"/>
            </w:pPr>
            <w:r>
              <w:rPr>
                <w:rFonts w:ascii="Times New Roman"/>
                <w:b w:val="false"/>
                <w:i w:val="false"/>
                <w:color w:val="000000"/>
                <w:sz w:val="20"/>
              </w:rPr>
              <w:t>
Сапаров Айдарбек Сейполлович</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02"/>
          <w:p>
            <w:pPr>
              <w:spacing w:after="20"/>
              <w:ind w:left="20"/>
              <w:jc w:val="both"/>
            </w:pPr>
            <w:r>
              <w:rPr>
                <w:rFonts w:ascii="Times New Roman"/>
                <w:b w:val="false"/>
                <w:i w:val="false"/>
                <w:color w:val="000000"/>
                <w:sz w:val="20"/>
              </w:rPr>
              <w:t>
Ескараев Азамат Несипбаевич</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3"/>
          <w:p>
            <w:pPr>
              <w:spacing w:after="20"/>
              <w:ind w:left="20"/>
              <w:jc w:val="both"/>
            </w:pPr>
            <w:r>
              <w:rPr>
                <w:rFonts w:ascii="Times New Roman"/>
                <w:b w:val="false"/>
                <w:i w:val="false"/>
                <w:color w:val="000000"/>
                <w:sz w:val="20"/>
              </w:rPr>
              <w:t xml:space="preserve">
Шарлапаев Канат Бисимбаевич </w:t>
            </w:r>
          </w:p>
          <w:bookmarkEnd w:id="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4"/>
          <w:p>
            <w:pPr>
              <w:spacing w:after="20"/>
              <w:ind w:left="20"/>
              <w:jc w:val="both"/>
            </w:pPr>
            <w:r>
              <w:rPr>
                <w:rFonts w:ascii="Times New Roman"/>
                <w:b w:val="false"/>
                <w:i w:val="false"/>
                <w:color w:val="000000"/>
                <w:sz w:val="20"/>
              </w:rPr>
              <w:t xml:space="preserve">
Шаккалиев Арман Абаевич </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05"/>
          <w:p>
            <w:pPr>
              <w:spacing w:after="20"/>
              <w:ind w:left="20"/>
              <w:jc w:val="both"/>
            </w:pPr>
            <w:r>
              <w:rPr>
                <w:rFonts w:ascii="Times New Roman"/>
                <w:b w:val="false"/>
                <w:i w:val="false"/>
                <w:color w:val="000000"/>
                <w:sz w:val="20"/>
              </w:rPr>
              <w:t xml:space="preserve">
Куантыров Алибек Сакенович </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06"/>
          <w:p>
            <w:pPr>
              <w:spacing w:after="20"/>
              <w:ind w:left="20"/>
              <w:jc w:val="both"/>
            </w:pPr>
            <w:r>
              <w:rPr>
                <w:rFonts w:ascii="Times New Roman"/>
                <w:b w:val="false"/>
                <w:i w:val="false"/>
                <w:color w:val="000000"/>
                <w:sz w:val="20"/>
              </w:rPr>
              <w:t>
Абдразаков Ельдар Советович</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"Страховая компания "Коммеск-Өмір"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07"/>
          <w:p>
            <w:pPr>
              <w:spacing w:after="20"/>
              <w:ind w:left="20"/>
              <w:jc w:val="both"/>
            </w:pPr>
            <w:r>
              <w:rPr>
                <w:rFonts w:ascii="Times New Roman"/>
                <w:b w:val="false"/>
                <w:i w:val="false"/>
                <w:color w:val="000000"/>
                <w:sz w:val="20"/>
              </w:rPr>
              <w:t>
Абилов Канат Алтынбекович</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товарищества с ограниченной ответственностью "DD21"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08"/>
          <w:p>
            <w:pPr>
              <w:spacing w:after="20"/>
              <w:ind w:left="20"/>
              <w:jc w:val="both"/>
            </w:pPr>
            <w:r>
              <w:rPr>
                <w:rFonts w:ascii="Times New Roman"/>
                <w:b w:val="false"/>
                <w:i w:val="false"/>
                <w:color w:val="000000"/>
                <w:sz w:val="20"/>
              </w:rPr>
              <w:t>
Айтжанов Асхат Абдрахманович</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Регионального совета Национальной палаты предпринимателей Республики Казахстан "Атамекен" Актюбинской области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09"/>
          <w:p>
            <w:pPr>
              <w:spacing w:after="20"/>
              <w:ind w:left="20"/>
              <w:jc w:val="both"/>
            </w:pPr>
            <w:r>
              <w:rPr>
                <w:rFonts w:ascii="Times New Roman"/>
                <w:b w:val="false"/>
                <w:i w:val="false"/>
                <w:color w:val="000000"/>
                <w:sz w:val="20"/>
              </w:rPr>
              <w:t>
Әкпар Дулат Бекманапұлы</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товарищества с ограниченной ответственностью "Нәтиже" сүт фабрикасы"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0"/>
          <w:p>
            <w:pPr>
              <w:spacing w:after="20"/>
              <w:ind w:left="20"/>
              <w:jc w:val="both"/>
            </w:pPr>
            <w:r>
              <w:rPr>
                <w:rFonts w:ascii="Times New Roman"/>
                <w:b w:val="false"/>
                <w:i w:val="false"/>
                <w:color w:val="000000"/>
                <w:sz w:val="20"/>
              </w:rPr>
              <w:t xml:space="preserve">
Баталов Райымбек Анварович </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1"/>
          <w:p>
            <w:pPr>
              <w:spacing w:after="20"/>
              <w:ind w:left="20"/>
              <w:jc w:val="both"/>
            </w:pPr>
            <w:r>
              <w:rPr>
                <w:rFonts w:ascii="Times New Roman"/>
                <w:b w:val="false"/>
                <w:i w:val="false"/>
                <w:color w:val="000000"/>
                <w:sz w:val="20"/>
              </w:rPr>
              <w:t>
Богачев Сергей Николаевич</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товарищества с ограниченной ответственностью "Авиа Центр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2"/>
          <w:p>
            <w:pPr>
              <w:spacing w:after="20"/>
              <w:ind w:left="20"/>
              <w:jc w:val="both"/>
            </w:pPr>
            <w:r>
              <w:rPr>
                <w:rFonts w:ascii="Times New Roman"/>
                <w:b w:val="false"/>
                <w:i w:val="false"/>
                <w:color w:val="000000"/>
                <w:sz w:val="20"/>
              </w:rPr>
              <w:t>
Дайрабаев Жигули Молдакалыкович</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агропромышленного комплекса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3"/>
          <w:p>
            <w:pPr>
              <w:spacing w:after="20"/>
              <w:ind w:left="20"/>
              <w:jc w:val="both"/>
            </w:pPr>
            <w:r>
              <w:rPr>
                <w:rFonts w:ascii="Times New Roman"/>
                <w:b w:val="false"/>
                <w:i w:val="false"/>
                <w:color w:val="000000"/>
                <w:sz w:val="20"/>
              </w:rPr>
              <w:t>
Доскенов Талгат Каскенович</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14"/>
          <w:p>
            <w:pPr>
              <w:spacing w:after="20"/>
              <w:ind w:left="20"/>
              <w:jc w:val="both"/>
            </w:pPr>
            <w:r>
              <w:rPr>
                <w:rFonts w:ascii="Times New Roman"/>
                <w:b w:val="false"/>
                <w:i w:val="false"/>
                <w:color w:val="000000"/>
                <w:sz w:val="20"/>
              </w:rPr>
              <w:t>
Ильясов Еркебулан Сайдуллаевич</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"AlageumGroup"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15"/>
          <w:p>
            <w:pPr>
              <w:spacing w:after="20"/>
              <w:ind w:left="20"/>
              <w:jc w:val="both"/>
            </w:pPr>
            <w:r>
              <w:rPr>
                <w:rFonts w:ascii="Times New Roman"/>
                <w:b w:val="false"/>
                <w:i w:val="false"/>
                <w:color w:val="000000"/>
                <w:sz w:val="20"/>
              </w:rPr>
              <w:t>
Искандиров Мукаш Зулкарнаевич</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президиума, председатель Регионального совета Национальной палаты предпринимателей Республики Казахстан "Атамекен" Жамбылской области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16"/>
          <w:p>
            <w:pPr>
              <w:spacing w:after="20"/>
              <w:ind w:left="20"/>
              <w:jc w:val="both"/>
            </w:pPr>
            <w:r>
              <w:rPr>
                <w:rFonts w:ascii="Times New Roman"/>
                <w:b w:val="false"/>
                <w:i w:val="false"/>
                <w:color w:val="000000"/>
                <w:sz w:val="20"/>
              </w:rPr>
              <w:t>
Кадиров Бахытбек Русланович</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17"/>
          <w:p>
            <w:pPr>
              <w:spacing w:after="20"/>
              <w:ind w:left="20"/>
              <w:jc w:val="both"/>
            </w:pPr>
            <w:r>
              <w:rPr>
                <w:rFonts w:ascii="Times New Roman"/>
                <w:b w:val="false"/>
                <w:i w:val="false"/>
                <w:color w:val="000000"/>
                <w:sz w:val="20"/>
              </w:rPr>
              <w:t>
Каниев Берик Сералиевич</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"Lancaster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18"/>
          <w:p>
            <w:pPr>
              <w:spacing w:after="20"/>
              <w:ind w:left="20"/>
              <w:jc w:val="both"/>
            </w:pPr>
            <w:r>
              <w:rPr>
                <w:rFonts w:ascii="Times New Roman"/>
                <w:b w:val="false"/>
                <w:i w:val="false"/>
                <w:color w:val="000000"/>
                <w:sz w:val="20"/>
              </w:rPr>
              <w:t>
Кокенов Кайрат Нурадинулы</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Регионального совета Национальной палаты предпринимателей Республики Казахстан "Атамекен" города Астаны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9"/>
          <w:p>
            <w:pPr>
              <w:spacing w:after="20"/>
              <w:ind w:left="20"/>
              <w:jc w:val="both"/>
            </w:pPr>
            <w:r>
              <w:rPr>
                <w:rFonts w:ascii="Times New Roman"/>
                <w:b w:val="false"/>
                <w:i w:val="false"/>
                <w:color w:val="000000"/>
                <w:sz w:val="20"/>
              </w:rPr>
              <w:t>
Манжанова Ирина Рихардовна</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0"/>
          <w:p>
            <w:pPr>
              <w:spacing w:after="20"/>
              <w:ind w:left="20"/>
              <w:jc w:val="both"/>
            </w:pPr>
            <w:r>
              <w:rPr>
                <w:rFonts w:ascii="Times New Roman"/>
                <w:b w:val="false"/>
                <w:i w:val="false"/>
                <w:color w:val="000000"/>
                <w:sz w:val="20"/>
              </w:rPr>
              <w:t>
Нагуманова Тахмина Утагалиевна</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обрабатывающей промышленности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1"/>
          <w:p>
            <w:pPr>
              <w:spacing w:after="20"/>
              <w:ind w:left="20"/>
              <w:jc w:val="both"/>
            </w:pPr>
            <w:r>
              <w:rPr>
                <w:rFonts w:ascii="Times New Roman"/>
                <w:b w:val="false"/>
                <w:i w:val="false"/>
                <w:color w:val="000000"/>
                <w:sz w:val="20"/>
              </w:rPr>
              <w:t>
Овсянников Владимир Вячеславович</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товарищества с ограниченной ответственностью "Method"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2"/>
          <w:p>
            <w:pPr>
              <w:spacing w:after="20"/>
              <w:ind w:left="20"/>
              <w:jc w:val="both"/>
            </w:pPr>
            <w:r>
              <w:rPr>
                <w:rFonts w:ascii="Times New Roman"/>
                <w:b w:val="false"/>
                <w:i w:val="false"/>
                <w:color w:val="000000"/>
                <w:sz w:val="20"/>
              </w:rPr>
              <w:t>
Радостовец Николай Владимирович</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президиума, председатель Комитета геологической отрасли, горнорудной, угледобывающей и металлургической промышленности Национальной палаты предпринимателей Республики Казахстан "Атамекен" (по согласованию)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23"/>
          <w:p>
            <w:pPr>
              <w:spacing w:after="20"/>
              <w:ind w:left="20"/>
              <w:jc w:val="both"/>
            </w:pPr>
            <w:r>
              <w:rPr>
                <w:rFonts w:ascii="Times New Roman"/>
                <w:b w:val="false"/>
                <w:i w:val="false"/>
                <w:color w:val="000000"/>
                <w:sz w:val="20"/>
              </w:rPr>
              <w:t>
Рахимбаев Айдын Жумадилович</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директоров акционерного общества "ВI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24"/>
          <w:p>
            <w:pPr>
              <w:spacing w:after="20"/>
              <w:ind w:left="20"/>
              <w:jc w:val="both"/>
            </w:pPr>
            <w:r>
              <w:rPr>
                <w:rFonts w:ascii="Times New Roman"/>
                <w:b w:val="false"/>
                <w:i w:val="false"/>
                <w:color w:val="000000"/>
                <w:sz w:val="20"/>
              </w:rPr>
              <w:t xml:space="preserve">
Смагулов Нурлан Эркебуланович </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товарищества с ограниченной ответственностью "Astana Group"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25"/>
          <w:p>
            <w:pPr>
              <w:spacing w:after="20"/>
              <w:ind w:left="20"/>
              <w:jc w:val="both"/>
            </w:pPr>
            <w:r>
              <w:rPr>
                <w:rFonts w:ascii="Times New Roman"/>
                <w:b w:val="false"/>
                <w:i w:val="false"/>
                <w:color w:val="000000"/>
                <w:sz w:val="20"/>
              </w:rPr>
              <w:t>
Туреханов Владимир Байдуллаевич</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президиума, председатель Комитета информационно-коммуникационных технологий, образования и инноваций Национальной палаты предпринимателей Республики Казахстан "Атамекен"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26"/>
          <w:p>
            <w:pPr>
              <w:spacing w:after="20"/>
              <w:ind w:left="20"/>
              <w:jc w:val="both"/>
            </w:pPr>
            <w:r>
              <w:rPr>
                <w:rFonts w:ascii="Times New Roman"/>
                <w:b w:val="false"/>
                <w:i w:val="false"/>
                <w:color w:val="000000"/>
                <w:sz w:val="20"/>
              </w:rPr>
              <w:t>
Шаяхметова Умут Болатхановна</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акционерного общества "Народный банк Казахстана" (по согласованию)</w:t>
            </w:r>
          </w:p>
        </w:tc>
      </w:tr>
    </w:tbl>
    <w:bookmarkStart w:name="z431" w:id="3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2002 года</w:t>
            </w:r>
            <w:r>
              <w:br/>
            </w:r>
            <w:r>
              <w:rPr>
                <w:rFonts w:ascii="Times New Roman"/>
                <w:b w:val="false"/>
                <w:i w:val="false"/>
                <w:color w:val="000000"/>
                <w:sz w:val="20"/>
              </w:rPr>
              <w:t xml:space="preserve">№ 839 </w:t>
            </w:r>
          </w:p>
        </w:tc>
      </w:tr>
    </w:tbl>
    <w:bookmarkStart w:name="z446" w:id="328"/>
    <w:p>
      <w:pPr>
        <w:spacing w:after="0"/>
        <w:ind w:left="0"/>
        <w:jc w:val="left"/>
      </w:pPr>
      <w:r>
        <w:rPr>
          <w:rFonts w:ascii="Times New Roman"/>
          <w:b/>
          <w:i w:val="false"/>
          <w:color w:val="000000"/>
        </w:rPr>
        <w:t xml:space="preserve"> СОСТАВ Комиссии при Президенте Республики Казахстан по вопросам противодействия коррупции</w:t>
      </w:r>
    </w:p>
    <w:bookmarkEnd w:id="328"/>
    <w:bookmarkStart w:name="z447" w:id="329"/>
    <w:p>
      <w:pPr>
        <w:spacing w:after="0"/>
        <w:ind w:left="0"/>
        <w:jc w:val="both"/>
      </w:pPr>
      <w:r>
        <w:rPr>
          <w:rFonts w:ascii="Times New Roman"/>
          <w:b w:val="false"/>
          <w:i w:val="false"/>
          <w:color w:val="000000"/>
          <w:sz w:val="28"/>
        </w:rPr>
        <w:t>
      Государственный советник Республики Казахстан, председатель Комиссии</w:t>
      </w:r>
    </w:p>
    <w:bookmarkEnd w:id="329"/>
    <w:bookmarkStart w:name="z448" w:id="330"/>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 секретарь Комиссии</w:t>
      </w:r>
    </w:p>
    <w:bookmarkEnd w:id="330"/>
    <w:bookmarkStart w:name="z449" w:id="331"/>
    <w:p>
      <w:pPr>
        <w:spacing w:after="0"/>
        <w:ind w:left="0"/>
        <w:jc w:val="both"/>
      </w:pPr>
      <w:r>
        <w:rPr>
          <w:rFonts w:ascii="Times New Roman"/>
          <w:b w:val="false"/>
          <w:i w:val="false"/>
          <w:color w:val="000000"/>
          <w:sz w:val="28"/>
        </w:rPr>
        <w:t>
      члены Комиссии:</w:t>
      </w:r>
    </w:p>
    <w:bookmarkEnd w:id="331"/>
    <w:bookmarkStart w:name="z450" w:id="332"/>
    <w:p>
      <w:pPr>
        <w:spacing w:after="0"/>
        <w:ind w:left="0"/>
        <w:jc w:val="both"/>
      </w:pPr>
      <w:r>
        <w:rPr>
          <w:rFonts w:ascii="Times New Roman"/>
          <w:b w:val="false"/>
          <w:i w:val="false"/>
          <w:color w:val="000000"/>
          <w:sz w:val="28"/>
        </w:rPr>
        <w:t xml:space="preserve">
      Секретарь Совета Безопасности Республики Казахстан </w:t>
      </w:r>
    </w:p>
    <w:bookmarkEnd w:id="332"/>
    <w:bookmarkStart w:name="z451" w:id="333"/>
    <w:p>
      <w:pPr>
        <w:spacing w:after="0"/>
        <w:ind w:left="0"/>
        <w:jc w:val="both"/>
      </w:pPr>
      <w:r>
        <w:rPr>
          <w:rFonts w:ascii="Times New Roman"/>
          <w:b w:val="false"/>
          <w:i w:val="false"/>
          <w:color w:val="000000"/>
          <w:sz w:val="28"/>
        </w:rPr>
        <w:t>
      Заместитель Премьер-Министра Республики Казахстан – Министр финансов Республики Казахстан</w:t>
      </w:r>
    </w:p>
    <w:bookmarkEnd w:id="333"/>
    <w:bookmarkStart w:name="z452" w:id="334"/>
    <w:p>
      <w:pPr>
        <w:spacing w:after="0"/>
        <w:ind w:left="0"/>
        <w:jc w:val="both"/>
      </w:pPr>
      <w:r>
        <w:rPr>
          <w:rFonts w:ascii="Times New Roman"/>
          <w:b w:val="false"/>
          <w:i w:val="false"/>
          <w:color w:val="000000"/>
          <w:sz w:val="28"/>
        </w:rPr>
        <w:t>
      Генеральный Прокурор Республики Казахстан</w:t>
      </w:r>
    </w:p>
    <w:bookmarkEnd w:id="334"/>
    <w:bookmarkStart w:name="z453" w:id="335"/>
    <w:p>
      <w:pPr>
        <w:spacing w:after="0"/>
        <w:ind w:left="0"/>
        <w:jc w:val="both"/>
      </w:pPr>
      <w:r>
        <w:rPr>
          <w:rFonts w:ascii="Times New Roman"/>
          <w:b w:val="false"/>
          <w:i w:val="false"/>
          <w:color w:val="000000"/>
          <w:sz w:val="28"/>
        </w:rPr>
        <w:t>
      Председатель Комитета национальной безопасности Республики Казахстан</w:t>
      </w:r>
    </w:p>
    <w:bookmarkEnd w:id="335"/>
    <w:bookmarkStart w:name="z454" w:id="336"/>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336"/>
    <w:bookmarkStart w:name="z455" w:id="337"/>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37"/>
    <w:bookmarkStart w:name="z456" w:id="338"/>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38"/>
    <w:bookmarkStart w:name="z457" w:id="339"/>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339"/>
    <w:bookmarkStart w:name="z458" w:id="340"/>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340"/>
    <w:bookmarkStart w:name="z459" w:id="341"/>
    <w:p>
      <w:pPr>
        <w:spacing w:after="0"/>
        <w:ind w:left="0"/>
        <w:jc w:val="both"/>
      </w:pPr>
      <w:r>
        <w:rPr>
          <w:rFonts w:ascii="Times New Roman"/>
          <w:b w:val="false"/>
          <w:i w:val="false"/>
          <w:color w:val="000000"/>
          <w:sz w:val="28"/>
        </w:rPr>
        <w:t>
      Министр внутренних дел Республики Казахстан</w:t>
      </w:r>
    </w:p>
    <w:bookmarkEnd w:id="341"/>
    <w:bookmarkStart w:name="z460" w:id="342"/>
    <w:p>
      <w:pPr>
        <w:spacing w:after="0"/>
        <w:ind w:left="0"/>
        <w:jc w:val="both"/>
      </w:pPr>
      <w:r>
        <w:rPr>
          <w:rFonts w:ascii="Times New Roman"/>
          <w:b w:val="false"/>
          <w:i w:val="false"/>
          <w:color w:val="000000"/>
          <w:sz w:val="28"/>
        </w:rPr>
        <w:t>
      Министр юстиции Республики Казахстан</w:t>
      </w:r>
    </w:p>
    <w:bookmarkEnd w:id="342"/>
    <w:bookmarkStart w:name="z461" w:id="343"/>
    <w:p>
      <w:pPr>
        <w:spacing w:after="0"/>
        <w:ind w:left="0"/>
        <w:jc w:val="both"/>
      </w:pPr>
      <w:r>
        <w:rPr>
          <w:rFonts w:ascii="Times New Roman"/>
          <w:b w:val="false"/>
          <w:i w:val="false"/>
          <w:color w:val="000000"/>
          <w:sz w:val="28"/>
        </w:rPr>
        <w:t>
      председатель Комитета по конституционному законодательству, судебной системе и правоохранительным органам Сената Парламента (по согласованию)</w:t>
      </w:r>
    </w:p>
    <w:bookmarkEnd w:id="343"/>
    <w:bookmarkStart w:name="z462" w:id="344"/>
    <w:p>
      <w:pPr>
        <w:spacing w:after="0"/>
        <w:ind w:left="0"/>
        <w:jc w:val="both"/>
      </w:pPr>
      <w:r>
        <w:rPr>
          <w:rFonts w:ascii="Times New Roman"/>
          <w:b w:val="false"/>
          <w:i w:val="false"/>
          <w:color w:val="000000"/>
          <w:sz w:val="28"/>
        </w:rPr>
        <w:t>
      председатель Комитета по законодательству и судебно-правовой реформе Мажилиса Парламента Республики Казахстан (по согласованию)</w:t>
      </w:r>
    </w:p>
    <w:bookmarkEnd w:id="344"/>
    <w:bookmarkStart w:name="z463" w:id="345"/>
    <w:p>
      <w:pPr>
        <w:spacing w:after="0"/>
        <w:ind w:left="0"/>
        <w:jc w:val="both"/>
      </w:pPr>
      <w:r>
        <w:rPr>
          <w:rFonts w:ascii="Times New Roman"/>
          <w:b w:val="false"/>
          <w:i w:val="false"/>
          <w:color w:val="000000"/>
          <w:sz w:val="28"/>
        </w:rPr>
        <w:t>
      Уполномоченный по защите прав предпринимателей Казахстана (по согласованию)</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w:t>
            </w:r>
            <w:r>
              <w:br/>
            </w:r>
            <w:r>
              <w:rPr>
                <w:rFonts w:ascii="Times New Roman"/>
                <w:b w:val="false"/>
                <w:i w:val="false"/>
                <w:color w:val="000000"/>
                <w:sz w:val="20"/>
              </w:rPr>
              <w:t>№ 537</w:t>
            </w:r>
          </w:p>
        </w:tc>
      </w:tr>
    </w:tbl>
    <w:bookmarkStart w:name="z478" w:id="346"/>
    <w:p>
      <w:pPr>
        <w:spacing w:after="0"/>
        <w:ind w:left="0"/>
        <w:jc w:val="left"/>
      </w:pPr>
      <w:r>
        <w:rPr>
          <w:rFonts w:ascii="Times New Roman"/>
          <w:b/>
          <w:i w:val="false"/>
          <w:color w:val="000000"/>
        </w:rPr>
        <w:t xml:space="preserve"> СОСТАВ Комиссии при Президенте Республики Казахстан по вопросам кадровой политики в правоохранительных органах Республики Казахстан</w:t>
      </w:r>
    </w:p>
    <w:bookmarkEnd w:id="346"/>
    <w:bookmarkStart w:name="z479" w:id="347"/>
    <w:p>
      <w:pPr>
        <w:spacing w:after="0"/>
        <w:ind w:left="0"/>
        <w:jc w:val="both"/>
      </w:pPr>
      <w:r>
        <w:rPr>
          <w:rFonts w:ascii="Times New Roman"/>
          <w:b w:val="false"/>
          <w:i w:val="false"/>
          <w:color w:val="000000"/>
          <w:sz w:val="28"/>
        </w:rPr>
        <w:t>
      Руководитель Администрации Президента Республики Казахстан, председатель</w:t>
      </w:r>
    </w:p>
    <w:bookmarkEnd w:id="347"/>
    <w:bookmarkStart w:name="z480" w:id="348"/>
    <w:p>
      <w:pPr>
        <w:spacing w:after="0"/>
        <w:ind w:left="0"/>
        <w:jc w:val="both"/>
      </w:pPr>
      <w:r>
        <w:rPr>
          <w:rFonts w:ascii="Times New Roman"/>
          <w:b w:val="false"/>
          <w:i w:val="false"/>
          <w:color w:val="000000"/>
          <w:sz w:val="28"/>
        </w:rPr>
        <w:t xml:space="preserve">
      Секретарь Совета Безопасности Республики Казахстан </w:t>
      </w:r>
    </w:p>
    <w:bookmarkEnd w:id="348"/>
    <w:bookmarkStart w:name="z481" w:id="349"/>
    <w:p>
      <w:pPr>
        <w:spacing w:after="0"/>
        <w:ind w:left="0"/>
        <w:jc w:val="both"/>
      </w:pPr>
      <w:r>
        <w:rPr>
          <w:rFonts w:ascii="Times New Roman"/>
          <w:b w:val="false"/>
          <w:i w:val="false"/>
          <w:color w:val="000000"/>
          <w:sz w:val="28"/>
        </w:rPr>
        <w:t>
      начальник Канцелярии Президента Республики Казахстан</w:t>
      </w:r>
    </w:p>
    <w:bookmarkEnd w:id="349"/>
    <w:bookmarkStart w:name="z482" w:id="350"/>
    <w:p>
      <w:pPr>
        <w:spacing w:after="0"/>
        <w:ind w:left="0"/>
        <w:jc w:val="both"/>
      </w:pPr>
      <w:r>
        <w:rPr>
          <w:rFonts w:ascii="Times New Roman"/>
          <w:b w:val="false"/>
          <w:i w:val="false"/>
          <w:color w:val="000000"/>
          <w:sz w:val="28"/>
        </w:rPr>
        <w:t>
      Генеральный Прокурор Республики Казахстан</w:t>
      </w:r>
    </w:p>
    <w:bookmarkEnd w:id="350"/>
    <w:bookmarkStart w:name="z483" w:id="351"/>
    <w:p>
      <w:pPr>
        <w:spacing w:after="0"/>
        <w:ind w:left="0"/>
        <w:jc w:val="both"/>
      </w:pPr>
      <w:r>
        <w:rPr>
          <w:rFonts w:ascii="Times New Roman"/>
          <w:b w:val="false"/>
          <w:i w:val="false"/>
          <w:color w:val="000000"/>
          <w:sz w:val="28"/>
        </w:rPr>
        <w:t>
      Председатель Комитета национальной безопасности Республики Казахстан</w:t>
      </w:r>
    </w:p>
    <w:bookmarkEnd w:id="351"/>
    <w:bookmarkStart w:name="z484" w:id="352"/>
    <w:p>
      <w:pPr>
        <w:spacing w:after="0"/>
        <w:ind w:left="0"/>
        <w:jc w:val="both"/>
      </w:pPr>
      <w:r>
        <w:rPr>
          <w:rFonts w:ascii="Times New Roman"/>
          <w:b w:val="false"/>
          <w:i w:val="false"/>
          <w:color w:val="000000"/>
          <w:sz w:val="28"/>
        </w:rPr>
        <w:t>
      помощник Президента Республики Казахстан по правовым вопросам</w:t>
      </w:r>
    </w:p>
    <w:bookmarkEnd w:id="352"/>
    <w:bookmarkStart w:name="z485" w:id="353"/>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353"/>
    <w:bookmarkStart w:name="z486" w:id="354"/>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354"/>
    <w:bookmarkStart w:name="z487" w:id="355"/>
    <w:p>
      <w:pPr>
        <w:spacing w:after="0"/>
        <w:ind w:left="0"/>
        <w:jc w:val="both"/>
      </w:pPr>
      <w:r>
        <w:rPr>
          <w:rFonts w:ascii="Times New Roman"/>
          <w:b w:val="false"/>
          <w:i w:val="false"/>
          <w:color w:val="000000"/>
          <w:sz w:val="28"/>
        </w:rPr>
        <w:t>
      Министр внутренних дел Республики Казахстан</w:t>
      </w:r>
    </w:p>
    <w:bookmarkEnd w:id="355"/>
    <w:bookmarkStart w:name="z488" w:id="356"/>
    <w:p>
      <w:pPr>
        <w:spacing w:after="0"/>
        <w:ind w:left="0"/>
        <w:jc w:val="both"/>
      </w:pPr>
      <w:r>
        <w:rPr>
          <w:rFonts w:ascii="Times New Roman"/>
          <w:b w:val="false"/>
          <w:i w:val="false"/>
          <w:color w:val="000000"/>
          <w:sz w:val="28"/>
        </w:rPr>
        <w:t>
      Министр юстиции Республики Казахстан</w:t>
      </w:r>
    </w:p>
    <w:bookmarkEnd w:id="356"/>
    <w:bookmarkStart w:name="z489" w:id="357"/>
    <w:p>
      <w:pPr>
        <w:spacing w:after="0"/>
        <w:ind w:left="0"/>
        <w:jc w:val="both"/>
      </w:pPr>
      <w:r>
        <w:rPr>
          <w:rFonts w:ascii="Times New Roman"/>
          <w:b w:val="false"/>
          <w:i w:val="false"/>
          <w:color w:val="000000"/>
          <w:sz w:val="28"/>
        </w:rPr>
        <w:t>
      председатель Общественного совета при Министерстве внутренних дел Республики Казахстан (по согласованию)</w:t>
      </w:r>
    </w:p>
    <w:bookmarkEnd w:id="357"/>
    <w:bookmarkStart w:name="z490" w:id="358"/>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противодействию коррупции (Антикоррупционной службе) (по согласованию)</w:t>
      </w:r>
    </w:p>
    <w:bookmarkEnd w:id="358"/>
    <w:bookmarkStart w:name="z491" w:id="359"/>
    <w:p>
      <w:pPr>
        <w:spacing w:after="0"/>
        <w:ind w:left="0"/>
        <w:jc w:val="both"/>
      </w:pPr>
      <w:r>
        <w:rPr>
          <w:rFonts w:ascii="Times New Roman"/>
          <w:b w:val="false"/>
          <w:i w:val="false"/>
          <w:color w:val="000000"/>
          <w:sz w:val="28"/>
        </w:rPr>
        <w:t>
      заведующий Отделом правоохранительной системы Администрации Президента Республики Казахстан, секретарь</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2014 года</w:t>
            </w:r>
            <w:r>
              <w:br/>
            </w:r>
            <w:r>
              <w:rPr>
                <w:rFonts w:ascii="Times New Roman"/>
                <w:b w:val="false"/>
                <w:i w:val="false"/>
                <w:color w:val="000000"/>
                <w:sz w:val="20"/>
              </w:rPr>
              <w:t xml:space="preserve">№ 823 </w:t>
            </w:r>
          </w:p>
        </w:tc>
      </w:tr>
    </w:tbl>
    <w:bookmarkStart w:name="z506" w:id="360"/>
    <w:p>
      <w:pPr>
        <w:spacing w:after="0"/>
        <w:ind w:left="0"/>
        <w:jc w:val="left"/>
      </w:pPr>
      <w:r>
        <w:rPr>
          <w:rFonts w:ascii="Times New Roman"/>
          <w:b/>
          <w:i w:val="false"/>
          <w:color w:val="000000"/>
        </w:rPr>
        <w:t xml:space="preserve"> СОСТАВ Совета по переходу к "зеленой экономике" при Президенте Республики Казахстан</w:t>
      </w:r>
    </w:p>
    <w:bookmarkEnd w:id="360"/>
    <w:bookmarkStart w:name="z507" w:id="361"/>
    <w:p>
      <w:pPr>
        <w:spacing w:after="0"/>
        <w:ind w:left="0"/>
        <w:jc w:val="both"/>
      </w:pPr>
      <w:r>
        <w:rPr>
          <w:rFonts w:ascii="Times New Roman"/>
          <w:b w:val="false"/>
          <w:i w:val="false"/>
          <w:color w:val="000000"/>
          <w:sz w:val="28"/>
        </w:rPr>
        <w:t>
      Премьер-Министр Республики Казахстан, председатель</w:t>
      </w:r>
    </w:p>
    <w:bookmarkEnd w:id="361"/>
    <w:bookmarkStart w:name="z508" w:id="362"/>
    <w:p>
      <w:pPr>
        <w:spacing w:after="0"/>
        <w:ind w:left="0"/>
        <w:jc w:val="both"/>
      </w:pPr>
      <w:r>
        <w:rPr>
          <w:rFonts w:ascii="Times New Roman"/>
          <w:b w:val="false"/>
          <w:i w:val="false"/>
          <w:color w:val="000000"/>
          <w:sz w:val="28"/>
        </w:rPr>
        <w:t xml:space="preserve">
      Заместитель Премьер-Министра Республики Казахстан, заместитель председателя </w:t>
      </w:r>
    </w:p>
    <w:bookmarkEnd w:id="362"/>
    <w:bookmarkStart w:name="z509" w:id="363"/>
    <w:p>
      <w:pPr>
        <w:spacing w:after="0"/>
        <w:ind w:left="0"/>
        <w:jc w:val="both"/>
      </w:pPr>
      <w:r>
        <w:rPr>
          <w:rFonts w:ascii="Times New Roman"/>
          <w:b w:val="false"/>
          <w:i w:val="false"/>
          <w:color w:val="000000"/>
          <w:sz w:val="28"/>
        </w:rPr>
        <w:t>
      Министр экологии и природных ресурсов Республики Казахстан, секретарь</w:t>
      </w:r>
    </w:p>
    <w:bookmarkEnd w:id="363"/>
    <w:bookmarkStart w:name="z510" w:id="364"/>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64"/>
    <w:bookmarkStart w:name="z511" w:id="365"/>
    <w:p>
      <w:pPr>
        <w:spacing w:after="0"/>
        <w:ind w:left="0"/>
        <w:jc w:val="both"/>
      </w:pPr>
      <w:r>
        <w:rPr>
          <w:rFonts w:ascii="Times New Roman"/>
          <w:b w:val="false"/>
          <w:i w:val="false"/>
          <w:color w:val="000000"/>
          <w:sz w:val="28"/>
        </w:rPr>
        <w:t>
      Министр сельского хозяйства Республики Казахстан</w:t>
      </w:r>
    </w:p>
    <w:bookmarkEnd w:id="365"/>
    <w:bookmarkStart w:name="z512" w:id="366"/>
    <w:p>
      <w:pPr>
        <w:spacing w:after="0"/>
        <w:ind w:left="0"/>
        <w:jc w:val="both"/>
      </w:pPr>
      <w:r>
        <w:rPr>
          <w:rFonts w:ascii="Times New Roman"/>
          <w:b w:val="false"/>
          <w:i w:val="false"/>
          <w:color w:val="000000"/>
          <w:sz w:val="28"/>
        </w:rPr>
        <w:t>
      Министр юстиции Республики Казахстан</w:t>
      </w:r>
    </w:p>
    <w:bookmarkEnd w:id="366"/>
    <w:bookmarkStart w:name="z513" w:id="367"/>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367"/>
    <w:bookmarkStart w:name="z514" w:id="368"/>
    <w:p>
      <w:pPr>
        <w:spacing w:after="0"/>
        <w:ind w:left="0"/>
        <w:jc w:val="both"/>
      </w:pPr>
      <w:r>
        <w:rPr>
          <w:rFonts w:ascii="Times New Roman"/>
          <w:b w:val="false"/>
          <w:i w:val="false"/>
          <w:color w:val="000000"/>
          <w:sz w:val="28"/>
        </w:rPr>
        <w:t>
      Министр здравоохранения Республики Казахстан</w:t>
      </w:r>
    </w:p>
    <w:bookmarkEnd w:id="368"/>
    <w:bookmarkStart w:name="z515" w:id="369"/>
    <w:p>
      <w:pPr>
        <w:spacing w:after="0"/>
        <w:ind w:left="0"/>
        <w:jc w:val="both"/>
      </w:pPr>
      <w:r>
        <w:rPr>
          <w:rFonts w:ascii="Times New Roman"/>
          <w:b w:val="false"/>
          <w:i w:val="false"/>
          <w:color w:val="000000"/>
          <w:sz w:val="28"/>
        </w:rPr>
        <w:t>
      Министр транспорта Республики Казахстан</w:t>
      </w:r>
    </w:p>
    <w:bookmarkEnd w:id="369"/>
    <w:bookmarkStart w:name="z516" w:id="370"/>
    <w:p>
      <w:pPr>
        <w:spacing w:after="0"/>
        <w:ind w:left="0"/>
        <w:jc w:val="both"/>
      </w:pPr>
      <w:r>
        <w:rPr>
          <w:rFonts w:ascii="Times New Roman"/>
          <w:b w:val="false"/>
          <w:i w:val="false"/>
          <w:color w:val="000000"/>
          <w:sz w:val="28"/>
        </w:rPr>
        <w:t>
      Министр финансов Республики Казахстан</w:t>
      </w:r>
    </w:p>
    <w:bookmarkEnd w:id="370"/>
    <w:bookmarkStart w:name="z517" w:id="371"/>
    <w:p>
      <w:pPr>
        <w:spacing w:after="0"/>
        <w:ind w:left="0"/>
        <w:jc w:val="both"/>
      </w:pPr>
      <w:r>
        <w:rPr>
          <w:rFonts w:ascii="Times New Roman"/>
          <w:b w:val="false"/>
          <w:i w:val="false"/>
          <w:color w:val="000000"/>
          <w:sz w:val="28"/>
        </w:rPr>
        <w:t>
      Министр водных ресурсов и ирригации Республики Казахстан</w:t>
      </w:r>
    </w:p>
    <w:bookmarkEnd w:id="371"/>
    <w:bookmarkStart w:name="z518" w:id="372"/>
    <w:p>
      <w:pPr>
        <w:spacing w:after="0"/>
        <w:ind w:left="0"/>
        <w:jc w:val="both"/>
      </w:pPr>
      <w:r>
        <w:rPr>
          <w:rFonts w:ascii="Times New Roman"/>
          <w:b w:val="false"/>
          <w:i w:val="false"/>
          <w:color w:val="000000"/>
          <w:sz w:val="28"/>
        </w:rPr>
        <w:t>
      Министр просвещения Республики Казахстан</w:t>
      </w:r>
    </w:p>
    <w:bookmarkEnd w:id="372"/>
    <w:bookmarkStart w:name="z519" w:id="373"/>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373"/>
    <w:bookmarkStart w:name="z520" w:id="374"/>
    <w:p>
      <w:pPr>
        <w:spacing w:after="0"/>
        <w:ind w:left="0"/>
        <w:jc w:val="both"/>
      </w:pPr>
      <w:r>
        <w:rPr>
          <w:rFonts w:ascii="Times New Roman"/>
          <w:b w:val="false"/>
          <w:i w:val="false"/>
          <w:color w:val="000000"/>
          <w:sz w:val="28"/>
        </w:rPr>
        <w:t xml:space="preserve">
      Министр туризма и спорта Республики Казахстан </w:t>
      </w:r>
    </w:p>
    <w:bookmarkEnd w:id="374"/>
    <w:bookmarkStart w:name="z521" w:id="375"/>
    <w:p>
      <w:pPr>
        <w:spacing w:after="0"/>
        <w:ind w:left="0"/>
        <w:jc w:val="both"/>
      </w:pPr>
      <w:r>
        <w:rPr>
          <w:rFonts w:ascii="Times New Roman"/>
          <w:b w:val="false"/>
          <w:i w:val="false"/>
          <w:color w:val="000000"/>
          <w:sz w:val="28"/>
        </w:rPr>
        <w:t>
      Министр национальной экономики Республики Казахстан</w:t>
      </w:r>
    </w:p>
    <w:bookmarkEnd w:id="375"/>
    <w:bookmarkStart w:name="z522" w:id="376"/>
    <w:p>
      <w:pPr>
        <w:spacing w:after="0"/>
        <w:ind w:left="0"/>
        <w:jc w:val="both"/>
      </w:pPr>
      <w:r>
        <w:rPr>
          <w:rFonts w:ascii="Times New Roman"/>
          <w:b w:val="false"/>
          <w:i w:val="false"/>
          <w:color w:val="000000"/>
          <w:sz w:val="28"/>
        </w:rPr>
        <w:t>
      Министр энергетики Республики Казахстан</w:t>
      </w:r>
    </w:p>
    <w:bookmarkEnd w:id="376"/>
    <w:bookmarkStart w:name="z523" w:id="377"/>
    <w:p>
      <w:pPr>
        <w:spacing w:after="0"/>
        <w:ind w:left="0"/>
        <w:jc w:val="both"/>
      </w:pPr>
      <w:r>
        <w:rPr>
          <w:rFonts w:ascii="Times New Roman"/>
          <w:b w:val="false"/>
          <w:i w:val="false"/>
          <w:color w:val="000000"/>
          <w:sz w:val="28"/>
        </w:rPr>
        <w:t>
      председатель правления акционерного общества "Национальная компания "Астана ЭКСПО-2017" (по согласованию)</w:t>
      </w:r>
    </w:p>
    <w:bookmarkEnd w:id="377"/>
    <w:bookmarkStart w:name="z524" w:id="378"/>
    <w:p>
      <w:pPr>
        <w:spacing w:after="0"/>
        <w:ind w:left="0"/>
        <w:jc w:val="both"/>
      </w:pPr>
      <w:r>
        <w:rPr>
          <w:rFonts w:ascii="Times New Roman"/>
          <w:b w:val="false"/>
          <w:i w:val="false"/>
          <w:color w:val="000000"/>
          <w:sz w:val="28"/>
        </w:rPr>
        <w:t>
      директор программы Организации Объединенных Наций по окружающей среде в Центральной Азии (по согласованию)</w:t>
      </w:r>
    </w:p>
    <w:bookmarkEnd w:id="378"/>
    <w:bookmarkStart w:name="z525" w:id="379"/>
    <w:p>
      <w:pPr>
        <w:spacing w:after="0"/>
        <w:ind w:left="0"/>
        <w:jc w:val="both"/>
      </w:pPr>
      <w:r>
        <w:rPr>
          <w:rFonts w:ascii="Times New Roman"/>
          <w:b w:val="false"/>
          <w:i w:val="false"/>
          <w:color w:val="000000"/>
          <w:sz w:val="28"/>
        </w:rPr>
        <w:t>
      постоянный координатор Организации Объединенных Наций / постоянный представитель Программы развития Организации Объединенных Наций в Казахстане (по согласованию)</w:t>
      </w:r>
    </w:p>
    <w:bookmarkEnd w:id="379"/>
    <w:bookmarkStart w:name="z526" w:id="380"/>
    <w:p>
      <w:pPr>
        <w:spacing w:after="0"/>
        <w:ind w:left="0"/>
        <w:jc w:val="both"/>
      </w:pPr>
      <w:r>
        <w:rPr>
          <w:rFonts w:ascii="Times New Roman"/>
          <w:b w:val="false"/>
          <w:i w:val="false"/>
          <w:color w:val="000000"/>
          <w:sz w:val="28"/>
        </w:rPr>
        <w:t>
      директор научно-образовательного центра "Зеленая Академия" (по согласованию)</w:t>
      </w:r>
    </w:p>
    <w:bookmarkEnd w:id="380"/>
    <w:bookmarkStart w:name="z527" w:id="381"/>
    <w:p>
      <w:pPr>
        <w:spacing w:after="0"/>
        <w:ind w:left="0"/>
        <w:jc w:val="both"/>
      </w:pPr>
      <w:r>
        <w:rPr>
          <w:rFonts w:ascii="Times New Roman"/>
          <w:b w:val="false"/>
          <w:i w:val="false"/>
          <w:color w:val="000000"/>
          <w:sz w:val="28"/>
        </w:rPr>
        <w:t>
      председатель правления объединения юридических лиц "Коалиция за "зеленую экономику" и развитие G-Global" (по согласованию)</w:t>
      </w:r>
    </w:p>
    <w:bookmarkEnd w:id="381"/>
    <w:bookmarkStart w:name="z528" w:id="382"/>
    <w:p>
      <w:pPr>
        <w:spacing w:after="0"/>
        <w:ind w:left="0"/>
        <w:jc w:val="both"/>
      </w:pPr>
      <w:r>
        <w:rPr>
          <w:rFonts w:ascii="Times New Roman"/>
          <w:b w:val="false"/>
          <w:i w:val="false"/>
          <w:color w:val="000000"/>
          <w:sz w:val="28"/>
        </w:rPr>
        <w:t>
      председатель правления объединения юридических лиц "Ассоциация экологических организаций Казахстана" (по согласованию)</w:t>
      </w:r>
    </w:p>
    <w:bookmarkEnd w:id="382"/>
    <w:bookmarkStart w:name="z529" w:id="383"/>
    <w:p>
      <w:pPr>
        <w:spacing w:after="0"/>
        <w:ind w:left="0"/>
        <w:jc w:val="both"/>
      </w:pPr>
      <w:r>
        <w:rPr>
          <w:rFonts w:ascii="Times New Roman"/>
          <w:b w:val="false"/>
          <w:i w:val="false"/>
          <w:color w:val="000000"/>
          <w:sz w:val="28"/>
        </w:rPr>
        <w:t>
      исполнительный директор Казахстанской ассоциации по управлению отходами "KazWaste" (по согласованию)</w:t>
      </w:r>
    </w:p>
    <w:bookmarkEnd w:id="383"/>
    <w:bookmarkStart w:name="z530" w:id="384"/>
    <w:p>
      <w:pPr>
        <w:spacing w:after="0"/>
        <w:ind w:left="0"/>
        <w:jc w:val="both"/>
      </w:pPr>
      <w:r>
        <w:rPr>
          <w:rFonts w:ascii="Times New Roman"/>
          <w:b w:val="false"/>
          <w:i w:val="false"/>
          <w:color w:val="000000"/>
          <w:sz w:val="28"/>
        </w:rPr>
        <w:t>
      председатель президиума объединения юридических лиц "Ассоциация экологических организаций Казахстана" (по согласованию)</w:t>
      </w:r>
    </w:p>
    <w:bookmarkEnd w:id="384"/>
    <w:bookmarkStart w:name="z531" w:id="385"/>
    <w:p>
      <w:pPr>
        <w:spacing w:after="0"/>
        <w:ind w:left="0"/>
        <w:jc w:val="both"/>
      </w:pPr>
      <w:r>
        <w:rPr>
          <w:rFonts w:ascii="Times New Roman"/>
          <w:b w:val="false"/>
          <w:i w:val="false"/>
          <w:color w:val="000000"/>
          <w:sz w:val="28"/>
        </w:rPr>
        <w:t>
      руководитель некоммерческого акционерного общества "Международный центр зеленых технологий и инвестиционных проектов" (по согласованию)</w:t>
      </w:r>
    </w:p>
    <w:bookmarkEnd w:id="385"/>
    <w:bookmarkStart w:name="z532" w:id="386"/>
    <w:p>
      <w:pPr>
        <w:spacing w:after="0"/>
        <w:ind w:left="0"/>
        <w:jc w:val="both"/>
      </w:pPr>
      <w:r>
        <w:rPr>
          <w:rFonts w:ascii="Times New Roman"/>
          <w:b w:val="false"/>
          <w:i w:val="false"/>
          <w:color w:val="000000"/>
          <w:sz w:val="28"/>
        </w:rPr>
        <w:t>
      председатель правления Национальной палаты предпринимателей Республики Казахстан "Атамекен" (по согласованию)</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акты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утвержденным Указом</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2020 года</w:t>
            </w:r>
            <w:r>
              <w:br/>
            </w:r>
            <w:r>
              <w:rPr>
                <w:rFonts w:ascii="Times New Roman"/>
                <w:b w:val="false"/>
                <w:i w:val="false"/>
                <w:color w:val="000000"/>
                <w:sz w:val="20"/>
              </w:rPr>
              <w:t xml:space="preserve">№ 414 </w:t>
            </w:r>
          </w:p>
        </w:tc>
      </w:tr>
    </w:tbl>
    <w:bookmarkStart w:name="z547" w:id="387"/>
    <w:p>
      <w:pPr>
        <w:spacing w:after="0"/>
        <w:ind w:left="0"/>
        <w:jc w:val="left"/>
      </w:pPr>
      <w:r>
        <w:rPr>
          <w:rFonts w:ascii="Times New Roman"/>
          <w:b/>
          <w:i w:val="false"/>
          <w:color w:val="000000"/>
        </w:rPr>
        <w:t xml:space="preserve"> СОСТАВ Высшего совета при Президенте Республики Казахстан по реформам</w:t>
      </w:r>
    </w:p>
    <w:bookmarkEnd w:id="387"/>
    <w:bookmarkStart w:name="z548" w:id="388"/>
    <w:p>
      <w:pPr>
        <w:spacing w:after="0"/>
        <w:ind w:left="0"/>
        <w:jc w:val="both"/>
      </w:pPr>
      <w:r>
        <w:rPr>
          <w:rFonts w:ascii="Times New Roman"/>
          <w:b w:val="false"/>
          <w:i w:val="false"/>
          <w:color w:val="000000"/>
          <w:sz w:val="28"/>
        </w:rPr>
        <w:t>
      Президент Республики Казахстан, председатель</w:t>
      </w:r>
    </w:p>
    <w:bookmarkEnd w:id="388"/>
    <w:bookmarkStart w:name="z549" w:id="389"/>
    <w:p>
      <w:pPr>
        <w:spacing w:after="0"/>
        <w:ind w:left="0"/>
        <w:jc w:val="both"/>
      </w:pPr>
      <w:r>
        <w:rPr>
          <w:rFonts w:ascii="Times New Roman"/>
          <w:b w:val="false"/>
          <w:i w:val="false"/>
          <w:color w:val="000000"/>
          <w:sz w:val="28"/>
        </w:rPr>
        <w:t xml:space="preserve">
      члены Высшего совета:  </w:t>
      </w:r>
    </w:p>
    <w:bookmarkEnd w:id="389"/>
    <w:bookmarkStart w:name="z550" w:id="390"/>
    <w:p>
      <w:pPr>
        <w:spacing w:after="0"/>
        <w:ind w:left="0"/>
        <w:jc w:val="both"/>
      </w:pPr>
      <w:r>
        <w:rPr>
          <w:rFonts w:ascii="Times New Roman"/>
          <w:b w:val="false"/>
          <w:i w:val="false"/>
          <w:color w:val="000000"/>
          <w:sz w:val="28"/>
        </w:rPr>
        <w:t>
      Премьер-Министр Республики Казахстан</w:t>
      </w:r>
    </w:p>
    <w:bookmarkEnd w:id="390"/>
    <w:bookmarkStart w:name="z551" w:id="391"/>
    <w:p>
      <w:pPr>
        <w:spacing w:after="0"/>
        <w:ind w:left="0"/>
        <w:jc w:val="both"/>
      </w:pPr>
      <w:r>
        <w:rPr>
          <w:rFonts w:ascii="Times New Roman"/>
          <w:b w:val="false"/>
          <w:i w:val="false"/>
          <w:color w:val="000000"/>
          <w:sz w:val="28"/>
        </w:rPr>
        <w:t>
      Руководитель Администрации Президента Республики Казахстан</w:t>
      </w:r>
    </w:p>
    <w:bookmarkEnd w:id="391"/>
    <w:bookmarkStart w:name="z552" w:id="392"/>
    <w:p>
      <w:pPr>
        <w:spacing w:after="0"/>
        <w:ind w:left="0"/>
        <w:jc w:val="both"/>
      </w:pPr>
      <w:r>
        <w:rPr>
          <w:rFonts w:ascii="Times New Roman"/>
          <w:b w:val="false"/>
          <w:i w:val="false"/>
          <w:color w:val="000000"/>
          <w:sz w:val="28"/>
        </w:rPr>
        <w:t>
      Секретарь Совета Безопасности Республики Казахстан</w:t>
      </w:r>
    </w:p>
    <w:bookmarkEnd w:id="392"/>
    <w:bookmarkStart w:name="z553" w:id="393"/>
    <w:p>
      <w:pPr>
        <w:spacing w:after="0"/>
        <w:ind w:left="0"/>
        <w:jc w:val="both"/>
      </w:pPr>
      <w:r>
        <w:rPr>
          <w:rFonts w:ascii="Times New Roman"/>
          <w:b w:val="false"/>
          <w:i w:val="false"/>
          <w:color w:val="000000"/>
          <w:sz w:val="28"/>
        </w:rPr>
        <w:t>
      Председатель Национального Банка Республики Казахстан</w:t>
      </w:r>
    </w:p>
    <w:bookmarkEnd w:id="393"/>
    <w:bookmarkStart w:name="z554" w:id="394"/>
    <w:p>
      <w:pPr>
        <w:spacing w:after="0"/>
        <w:ind w:left="0"/>
        <w:jc w:val="both"/>
      </w:pPr>
      <w:r>
        <w:rPr>
          <w:rFonts w:ascii="Times New Roman"/>
          <w:b w:val="false"/>
          <w:i w:val="false"/>
          <w:color w:val="000000"/>
          <w:sz w:val="28"/>
        </w:rPr>
        <w:t>
      помощник Президента Республики Казахстан по экономическим вопросам</w:t>
      </w:r>
    </w:p>
    <w:bookmarkEnd w:id="394"/>
    <w:bookmarkStart w:name="z555" w:id="395"/>
    <w:p>
      <w:pPr>
        <w:spacing w:after="0"/>
        <w:ind w:left="0"/>
        <w:jc w:val="both"/>
      </w:pPr>
      <w:r>
        <w:rPr>
          <w:rFonts w:ascii="Times New Roman"/>
          <w:b w:val="false"/>
          <w:i w:val="false"/>
          <w:color w:val="000000"/>
          <w:sz w:val="28"/>
        </w:rPr>
        <w:t>
      Председатель Агентства Республики Казахстан по регулированию и развитию финансового рынка</w:t>
      </w:r>
    </w:p>
    <w:bookmarkEnd w:id="395"/>
    <w:bookmarkStart w:name="z556" w:id="396"/>
    <w:p>
      <w:pPr>
        <w:spacing w:after="0"/>
        <w:ind w:left="0"/>
        <w:jc w:val="both"/>
      </w:pPr>
      <w:r>
        <w:rPr>
          <w:rFonts w:ascii="Times New Roman"/>
          <w:b w:val="false"/>
          <w:i w:val="false"/>
          <w:color w:val="000000"/>
          <w:sz w:val="28"/>
        </w:rPr>
        <w:t xml:space="preserve">
      Председатель Агентства по стратегическому планированию и реформам Республики Казахстан </w:t>
      </w:r>
    </w:p>
    <w:bookmarkEnd w:id="396"/>
    <w:bookmarkStart w:name="z557" w:id="397"/>
    <w:p>
      <w:pPr>
        <w:spacing w:after="0"/>
        <w:ind w:left="0"/>
        <w:jc w:val="both"/>
      </w:pPr>
      <w:r>
        <w:rPr>
          <w:rFonts w:ascii="Times New Roman"/>
          <w:b w:val="false"/>
          <w:i w:val="false"/>
          <w:color w:val="000000"/>
          <w:sz w:val="28"/>
        </w:rPr>
        <w:t>
      председатель президиума Национальной палаты предпринимателей Республики Казахстан "Атамекен" (по согласованию)</w:t>
      </w:r>
      <w:r>
        <w:rPr>
          <w:rFonts w:ascii="Times New Roman"/>
          <w:b w:val="false"/>
          <w:i w:val="false"/>
          <w:color w:val="000000"/>
          <w:sz w:val="28"/>
        </w:rPr>
        <w:t xml:space="preserve"> </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января 2024 года</w:t>
            </w:r>
            <w:r>
              <w:br/>
            </w:r>
            <w:r>
              <w:rPr>
                <w:rFonts w:ascii="Times New Roman"/>
                <w:b w:val="false"/>
                <w:i w:val="false"/>
                <w:color w:val="000000"/>
                <w:sz w:val="20"/>
              </w:rPr>
              <w:t xml:space="preserve">№ 429  </w:t>
            </w:r>
          </w:p>
        </w:tc>
      </w:tr>
    </w:tbl>
    <w:bookmarkStart w:name="z564" w:id="39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актов Президента Республики Казахстан  </w:t>
      </w:r>
    </w:p>
    <w:bookmarkEnd w:id="398"/>
    <w:bookmarkStart w:name="z565" w:id="3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декабря 2000 года № 530 "Об образовании Государственной комиссии по контролю за ходом строительства нового центра города Нур-Султана".</w:t>
      </w:r>
    </w:p>
    <w:bookmarkEnd w:id="399"/>
    <w:bookmarkStart w:name="z566" w:id="4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февраля 2002 года № 800 "О внесении изменений в Указ Президента Республики Казахстан от 25 декабря 2000 года № 530".</w:t>
      </w:r>
    </w:p>
    <w:bookmarkEnd w:id="400"/>
    <w:bookmarkStart w:name="z567" w:id="4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2003 года № 1179 "О внесении изменений в Указ Президента Республики Казахстан от 25 декабря 2000 года № 530".</w:t>
      </w:r>
    </w:p>
    <w:bookmarkEnd w:id="401"/>
    <w:bookmarkStart w:name="z568" w:id="4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августа 2004 года № 1412 "О внесении изменений в Указ Президента Республики Казахстан от 25 декабря 2000 года № 530".</w:t>
      </w:r>
    </w:p>
    <w:bookmarkEnd w:id="402"/>
    <w:bookmarkStart w:name="z569" w:id="4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232 "О внесении изменений в Указ Президента Республики Казахстан от 25 декабря 2000 года № 530".</w:t>
      </w:r>
    </w:p>
    <w:bookmarkEnd w:id="403"/>
    <w:bookmarkStart w:name="z570" w:id="4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04"/>
    <w:bookmarkStart w:name="z571" w:id="4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2007 года № 305 "О внесении изменений в Указ Президента Республики Казахстан от 25 декабря 2000 года № 530".</w:t>
      </w:r>
    </w:p>
    <w:bookmarkEnd w:id="405"/>
    <w:bookmarkStart w:name="z572" w:id="4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октября 2007 года № 422 "О внесении изменений в Указ Президента Республики Казахстан от 25 декабря 2000 года № 530".</w:t>
      </w:r>
    </w:p>
    <w:bookmarkEnd w:id="406"/>
    <w:bookmarkStart w:name="z573" w:id="4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января 2008 года № 516 "О внесении изменения в Указ Президента Республики Казахстан от 13 января 2007 года № 273".</w:t>
      </w:r>
    </w:p>
    <w:bookmarkEnd w:id="407"/>
    <w:bookmarkStart w:name="z574" w:id="40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августа 2009 года № 854 "О внесении изменения в Указ Президента Республики Казахстан от 13 января 2007 года № 273".</w:t>
      </w:r>
    </w:p>
    <w:bookmarkEnd w:id="408"/>
    <w:bookmarkStart w:name="z575" w:id="4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2009 года № 909 "О внесении изменений в Указ Президента Республики Казахстан от 25 декабря 2000 года № 530".</w:t>
      </w:r>
    </w:p>
    <w:bookmarkEnd w:id="409"/>
    <w:bookmarkStart w:name="z576" w:id="4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2010 года № 918 "О внесении изменений в Указ Президента Республики Казахстан от 13 января 2007 года № 273".</w:t>
      </w:r>
    </w:p>
    <w:bookmarkEnd w:id="410"/>
    <w:bookmarkStart w:name="z577" w:id="41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10</w:t>
      </w:r>
      <w:r>
        <w:rPr>
          <w:rFonts w:ascii="Times New Roman"/>
          <w:b w:val="false"/>
          <w:i w:val="false"/>
          <w:color w:val="000000"/>
          <w:sz w:val="28"/>
        </w:rPr>
        <w:t xml:space="preserve"> Указа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411"/>
    <w:bookmarkStart w:name="z578" w:id="4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июня 2010 года № 1010 "О внесении изменений в Указ Президента Республики Казахстан от 13 января 2007 года № 273".</w:t>
      </w:r>
    </w:p>
    <w:bookmarkEnd w:id="412"/>
    <w:bookmarkStart w:name="z579" w:id="4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5)</w:t>
      </w:r>
      <w:r>
        <w:rPr>
          <w:rFonts w:ascii="Times New Roman"/>
          <w:b w:val="false"/>
          <w:i w:val="false"/>
          <w:color w:val="000000"/>
          <w:sz w:val="28"/>
        </w:rPr>
        <w:t xml:space="preserve"> пункта 1 Указа от 22 декабря 2011 года № 204 "О внесении изменений в некоторые указы Президента Республики Казахстан".</w:t>
      </w:r>
    </w:p>
    <w:bookmarkEnd w:id="413"/>
    <w:bookmarkStart w:name="z580" w:id="41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13 марта 2012 года № 284 "О внесении изменений и дополнений в некоторые акты Президента Республики Казахстан".</w:t>
      </w:r>
    </w:p>
    <w:bookmarkEnd w:id="414"/>
    <w:bookmarkStart w:name="z581" w:id="41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27 сентября 2012 года № 395 "О внесении изменений в некоторые указы Президента Республики Казахстан".</w:t>
      </w:r>
    </w:p>
    <w:bookmarkEnd w:id="415"/>
    <w:bookmarkStart w:name="z582" w:id="41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дополнения, которые вносятся в некоторые акты Президента Республики Казахстан, утвержденных Указом Президента Республики Казахстан от 13 ноября 2012 года № 427 "О внесении изменений и дополнения в некоторые акты Президента Республики Казахстан".</w:t>
      </w:r>
    </w:p>
    <w:bookmarkEnd w:id="416"/>
    <w:bookmarkStart w:name="z583" w:id="41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декабря 2012 года № 451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17"/>
    <w:bookmarkStart w:name="z584" w:id="41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февраля 2013 года № 503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18"/>
    <w:bookmarkStart w:name="z585" w:id="41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27 марта 2013 года № 533 "О внесении изменений в некоторые акты Президента Республики Казахстан".</w:t>
      </w:r>
    </w:p>
    <w:bookmarkEnd w:id="419"/>
    <w:bookmarkStart w:name="z586" w:id="42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29 января 2014 года № 742 "О внесении изменений и дополнения в указы Президента Республики Казахстан от 13 января 2007 года № 273 "О мерах по модернизации системы государственного управления Республики Казахстан" и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w:t>
      </w:r>
    </w:p>
    <w:bookmarkEnd w:id="420"/>
    <w:bookmarkStart w:name="z587" w:id="42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12 февраля 2014 года № 750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w:t>
      </w:r>
    </w:p>
    <w:bookmarkEnd w:id="421"/>
    <w:bookmarkStart w:name="z588" w:id="42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апреля 2014 года № 795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w:t>
      </w:r>
    </w:p>
    <w:bookmarkEnd w:id="422"/>
    <w:bookmarkStart w:name="z589" w:id="42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апреля 2014 года № 799 "О внесении изменений в Указ Президента Республики Казахстан от 13 января 2007 года № 273 "О мерах по модернизации системы государственного управления Республики Казахстан".</w:t>
      </w:r>
    </w:p>
    <w:bookmarkEnd w:id="423"/>
    <w:bookmarkStart w:name="z590" w:id="42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сентября 2014 года № 911 "О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w:t>
      </w:r>
    </w:p>
    <w:bookmarkEnd w:id="424"/>
    <w:bookmarkStart w:name="z591" w:id="42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8 февраля 2016 года № 191 "О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w:t>
      </w:r>
    </w:p>
    <w:bookmarkEnd w:id="425"/>
    <w:bookmarkStart w:name="z592" w:id="42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Пункты 2</w:t>
      </w:r>
      <w:r>
        <w:rPr>
          <w:rFonts w:ascii="Times New Roman"/>
          <w:b w:val="false"/>
          <w:i w:val="false"/>
          <w:color w:val="000000"/>
          <w:sz w:val="28"/>
        </w:rPr>
        <w:t xml:space="preserve"> и 9 изменений, которые вносятся в некоторые акты Президента Республики Казахстан, утвержденных Указом Президента Республики Казахстан от 9 июня 2016 года № 275 "О внесении изменений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26"/>
    <w:bookmarkStart w:name="z593" w:id="4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 утвержденных Указом Президента Республики Казахстан от 7 сентября 2016 года № 316 "О внесении изменений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27"/>
    <w:bookmarkStart w:name="z594" w:id="42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 утвержденных Указом Президента Республики Казахстан от 10 октября 2016 года № 357 "О внесении изменений и дополнений в некоторые акты Президента Республики Казахстан по вопросам деятельности консультативно-совещательных и иных органов при Президенте Республики Казахстан".</w:t>
      </w:r>
    </w:p>
    <w:bookmarkEnd w:id="428"/>
    <w:bookmarkStart w:name="z595" w:id="42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14 марта 2017 года № 446 "О внесении изменений и дополнений в некоторые акты Президента Республики Казахстан".</w:t>
      </w:r>
    </w:p>
    <w:bookmarkEnd w:id="429"/>
    <w:bookmarkStart w:name="z596" w:id="43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21 февраля 2018 года № 642 "О внесении изменений и дополнений в некоторые акты Президента Республики Казахстан".</w:t>
      </w:r>
    </w:p>
    <w:bookmarkEnd w:id="430"/>
    <w:bookmarkStart w:name="z597" w:id="43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30 октября 2018 года № 782 "О внесении изменений и дополнений в некоторые акты Президента Республики Казахстан".</w:t>
      </w:r>
    </w:p>
    <w:bookmarkEnd w:id="431"/>
    <w:bookmarkStart w:name="z598" w:id="43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 июня 2019 года № 57 "О внесении изменений и дополнений в некоторые акты Президента Республики Казахстан".</w:t>
      </w:r>
    </w:p>
    <w:bookmarkEnd w:id="432"/>
    <w:bookmarkStart w:name="z599" w:id="43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bookmarkEnd w:id="433"/>
    <w:bookmarkStart w:name="z600" w:id="43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28 октября 2019 года № 195 "О внесении изменений и дополнений в некоторые акты Президента Республики Казахстан".</w:t>
      </w:r>
    </w:p>
    <w:bookmarkEnd w:id="434"/>
    <w:bookmarkStart w:name="z601" w:id="43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мая 2020 года № 340 "О создании Государственной комиссии по восстановлению экономического роста при Президенте Республики Казахстан".</w:t>
      </w:r>
    </w:p>
    <w:bookmarkEnd w:id="435"/>
    <w:bookmarkStart w:name="z602" w:id="43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июля 2020 года № 368 "О внесении изменения и дополнений в Указ Президента Республики Казахстан от 27 мая 2020 года № 340 "О создании Государственной комиссии по восстановлению экономического роста при Президенте Республики Казахстан".</w:t>
      </w:r>
    </w:p>
    <w:bookmarkEnd w:id="436"/>
    <w:bookmarkStart w:name="z603" w:id="43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5 октября 2020 года № 427 "О некоторых вопросах Агентства по стратегическому планированию и реформам Республики Казахстан".</w:t>
      </w:r>
    </w:p>
    <w:bookmarkEnd w:id="437"/>
    <w:bookmarkStart w:name="z604" w:id="43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ноября 2020 года № 450 "О внесении изменений и дополнений в некоторые акты Президента Республики Казахстан".</w:t>
      </w:r>
    </w:p>
    <w:bookmarkEnd w:id="438"/>
    <w:bookmarkStart w:name="z605" w:id="43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апреля 2021 года № 545 "О Специальном представителе Президента Республики Казахстан по международному сотрудничеству".</w:t>
      </w:r>
    </w:p>
    <w:bookmarkEnd w:id="439"/>
    <w:bookmarkStart w:name="z606" w:id="44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4 февраля 2020 года № 89 "Об образовании Центра анализа мониторинга социально-экономических реформ".</w:t>
      </w:r>
      <w:r>
        <w:rPr>
          <w:rFonts w:ascii="Times New Roman"/>
          <w:b w:val="false"/>
          <w:i w:val="false"/>
          <w:color w:val="000000"/>
          <w:sz w:val="28"/>
        </w:rPr>
        <w:t xml:space="preserve"> </w:t>
      </w:r>
    </w:p>
    <w:bookmarkEnd w:id="4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