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26c" w14:textId="649c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Евразийской перестраховочной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2023 года № 422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об учреждении Евразийской перестраховочной компании"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Заместителя Премьер-Министра Республики Казахстан Жумангарина Серика Макашевича членом Совета управляющих Евразийской перестраховочной компании от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