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d0e" w14:textId="a861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председательства Республики Казахстан в Шанхайской организации сотрудничества в 2023 - 2024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2023 года № 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председательства Республики Казахстан в Шанхайской организации сотрудничества (далее - ШОС) в 2023 - 2024 годах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организацию и проведение председательства Республики Казахстан в ШОС в 2023 - 2024 годах;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в двухмесячный срок на утверждение в Администрацию Президента Республики Казахстан План мероприятий по подготовке и проведению саммита ШОС в 2024 году.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