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408" w14:textId="c3da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2023 года № 373.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Балаеву Аиду Галымовну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информации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Бурашеву Гульмиру Майоровну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общественного объединения "Комиссия по правам людей с ограниченными возможностями имени Кайрата Иманалиева"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Ажар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Ехласову Алию Айтбековну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сектором Отдела внутренней политики Администрации Президента Республики Казахстан, секретарем Комиссии,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Жакупову Светлану Кабыкеновну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Асхата Жумагалиулы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противодействию коррупции (Антикоррупционной службы),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Закиеву Динару Болатовну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ребҰнка в Республике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Имашеву Снежанну Валерьевну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законодательству и судебно-правовой реформе Мажилиса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 Мурата Абугалиулы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Республики Казахстан - Министра иностранных дел,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 Сергея Геннадьевича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провоста (ректора) Университета КАЗГЮУ имени М.С. Нарикбаева,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Ержана Сапарбековича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внутренней политики Администрации Президента Республики Казахстан, секретарь Комиссии",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"Дуйсенова Тамара Босымбековна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"Сабитова Айнур Алимхановна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Сорбонна - Казахстан Казахского национального педагогического университета имени Абая (по согласованию)"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заместитель председателя Комиссии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"Дуйсенова Тамара Босымбековна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отношениям, обороне и безопасности Сената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"Сабитова Айнур Алимхановна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Сорбонна - Казахстан Казахского национального педагогического университета имени Абая, заместитель председателя Комиссии (по согласованию)";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Ахметжанова М. М., Алауханова Е. О., Башимова М. С., Бейсембаева Г. Б., Бектенова О. А., Кыдырали Д. К., Мыңбай Д. Қ., Оралова А.Р., Платонова А.С., Саин А., Тлеуберди М. 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