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c48f1" w14:textId="a5c48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"О возврате государству незаконно приобретенных активов"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5 октября 2023 года № 366.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Подлежит опубликованию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Собрании актов Президента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Республики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</w:tr>
    </w:tbl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возврате государству незаконно приобретенных активов" 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17-1 Конституционного закона Республики Казахстан "О Президенте Республики Казахстан" ПОСТАНОВЛЯЮ: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Образовать республиканское государственное учреждение "Комитет по возврату активов Генеральной прокуратуры Республики Казахстан" (далее – Комитет).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исключен Указом Президента РК от 17.12.2025 </w:t>
      </w:r>
      <w:r>
        <w:rPr>
          <w:rFonts w:ascii="Times New Roman"/>
          <w:b w:val="false"/>
          <w:i w:val="false"/>
          <w:color w:val="000000"/>
          <w:sz w:val="28"/>
        </w:rPr>
        <w:t>№ 1125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изменения и дополнения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указы Президента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Указом Президента РК от 17.12.2025 </w:t>
      </w:r>
      <w:r>
        <w:rPr>
          <w:rFonts w:ascii="Times New Roman"/>
          <w:b w:val="false"/>
          <w:i w:val="false"/>
          <w:color w:val="000000"/>
          <w:sz w:val="28"/>
        </w:rPr>
        <w:t>№ 1125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Генеральной прокуратуре Республики Казахстан совместно с Правительством Республики Казахстан и заинтересованными государственными органами в установленном законодательством порядке принять иные меры, вытекающие из настоящего Указа.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5 июня 2022 года № 908 "О межведомственной комиссии по вопросам противодействия незаконной концентрации экономических ресурсов".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Контроль за исполнением настоящего Указа возложить на Администрацию Президента Республики Казахстан.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Настоящий Указ вводится в действие со дня его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октября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366 </w:t>
            </w:r>
          </w:p>
        </w:tc>
      </w:tr>
    </w:tbl>
    <w:bookmarkStart w:name="z2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Комитете по возврату активов </w:t>
      </w:r>
      <w:r>
        <w:br/>
      </w:r>
      <w:r>
        <w:rPr>
          <w:rFonts w:ascii="Times New Roman"/>
          <w:b/>
          <w:i w:val="false"/>
          <w:color w:val="000000"/>
        </w:rPr>
        <w:t xml:space="preserve">Генеральной прокуратуры Республики Казахстан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исключено Указом Президента РК от 17.12.2025 </w:t>
      </w:r>
      <w:r>
        <w:rPr>
          <w:rFonts w:ascii="Times New Roman"/>
          <w:b w:val="false"/>
          <w:i w:val="false"/>
          <w:color w:val="ff0000"/>
          <w:sz w:val="28"/>
        </w:rPr>
        <w:t>№ 1125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октября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366 </w:t>
            </w:r>
          </w:p>
        </w:tc>
      </w:tr>
    </w:tbl>
    <w:bookmarkStart w:name="z16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 которые вносятся в некоторые указы Президента Республики Казахстан</w:t>
      </w:r>
    </w:p>
    <w:bookmarkEnd w:id="8"/>
    <w:bookmarkStart w:name="z16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22 января 1999 года № 29 "О мерах по дальнейшей оптимизации системы государственных органов Республики Казахстан": 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вышеназванному Указу изложить в следующей редакции: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Указу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января 1999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29 </w:t>
            </w:r>
          </w:p>
        </w:tc>
      </w:tr>
    </w:tbl>
    <w:bookmarkStart w:name="z17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ОБЩАЯ ШТАТНАЯ ЧИСЛЕННОСТЬ </w:t>
      </w:r>
      <w:r>
        <w:br/>
      </w:r>
      <w:r>
        <w:rPr>
          <w:rFonts w:ascii="Times New Roman"/>
          <w:b/>
          <w:i w:val="false"/>
          <w:color w:val="000000"/>
        </w:rPr>
        <w:t>прокуратуры Республики Казахстан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Прокуратура Республики Казахстан, в том числе: Генеральная прокуратура, Академия правоохранительных органов, органы прокуратуры, Комитет по правовой статистике и специальным учетам, территориальные и приравненные к ним органы Комитета по правовой статистике и специальным учетам, Комитет по возврату активов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5866</w:t>
            </w:r>
          </w:p>
        </w:tc>
      </w:tr>
    </w:tbl>
    <w:bookmarkStart w:name="z17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11"/>
    <w:bookmarkStart w:name="z17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служебного пользования.</w:t>
      </w:r>
    </w:p>
    <w:bookmarkEnd w:id="12"/>
    <w:bookmarkStart w:name="z17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13 октября 2017 года № 563 "О некоторых вопросах органов прокуратуры Республики Казахстан":</w:t>
      </w:r>
    </w:p>
    <w:bookmarkEnd w:id="13"/>
    <w:bookmarkStart w:name="z17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Генеральной прокуратуре Республики Казахстан, утвержденном вышеназванным Указом: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Государственное учреждение "Генеральная прокуратура Республики Казахстан" (далее – Генеральная прокуратура) – непосредственно подотчетный Президенту Республики Казахстан правоохранительный государственный орган, осуществляющий свои полномочия независимо от других государственных органов и должностных лиц.</w:t>
      </w:r>
    </w:p>
    <w:bookmarkEnd w:id="15"/>
    <w:bookmarkStart w:name="z18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Генеральная прокуратура осуществляет руководство единой централизованной системой органов прокуратуры Республики Казахстан (далее – система органов прокуратуры), от имени государства осуществляет в установленных законом пределах и формах высший надзор за соблюдением законности на территории Республики Казахстан, представляет интересы государства в суде и от имени государства осуществляет уголовное преследование.</w:t>
      </w:r>
    </w:p>
    <w:bookmarkEnd w:id="16"/>
    <w:bookmarkStart w:name="z18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Единую централизованную систему органов прокуратуры образуют Генеральная прокуратура, подчиненные ей ведомства, организация образования, органы военной прокуратуры и транспортной прокуратуры, прокуратуры областей и приравненные к ним прокуратуры (городов республиканского значения и столицы), районные и приравненные к ним (городские, межрайонные, а также специализированные) прокуратуры.</w:t>
      </w:r>
    </w:p>
    <w:bookmarkEnd w:id="17"/>
    <w:bookmarkStart w:name="z18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Генеральная прокуратура имеет ведомства – Комитет по правовой статистике и специальным учетам Генеральной прокуратуры Республики Казахстан (далее – Комитет по правовой статистике и специальным учетам) и Комитет по возврату активов Генеральной прокуратуры Республики Казахстан (далее – Комитет по возврату активов).";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изложить в следующей редакции:</w:t>
      </w:r>
    </w:p>
    <w:bookmarkStart w:name="z18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права:</w:t>
      </w:r>
    </w:p>
    <w:bookmarkEnd w:id="19"/>
    <w:bookmarkStart w:name="z18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и координировать деятельность органов прокуратуры в пределах возложенных на них функций и полномочий в целях обеспечения эффективного выполнения функций органами прокуратуры;</w:t>
      </w:r>
    </w:p>
    <w:bookmarkEnd w:id="20"/>
    <w:bookmarkStart w:name="z18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анализировать практику надзора за применением законов, состоянием законности, в том числе с использованием сведений, содержащихся в информационных системах, интегрированных с системой информационного обмена правоохранительных, специальных государственных и иных органов;</w:t>
      </w:r>
    </w:p>
    <w:bookmarkEnd w:id="21"/>
    <w:bookmarkStart w:name="z18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представлять интересы государства в компетентных органах иностранных государств и международных организациях по вопросам уголовного преследования, выявления и возврата государству незаконно приобретенных активов (далее – возврат активов), в иностранных и международных судах (арбитражах) по вопросам, относящимся к компетенции прокуратуры;</w:t>
      </w:r>
    </w:p>
    <w:bookmarkEnd w:id="22"/>
    <w:bookmarkStart w:name="z19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заключать международные договоры, согласовывать проекты международных договоров в уголовно-правовой сфере и сфере возврата активов; </w:t>
      </w:r>
    </w:p>
    <w:bookmarkEnd w:id="23"/>
    <w:bookmarkStart w:name="z19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взаимодействовать с органами, осуществляющими оперативно-розыскную, контрразведывательную деятельность, досудебное расследование, в том числе негласные следственные действия, в пределах, установленных законодательством Республики Казахстан;</w:t>
      </w:r>
    </w:p>
    <w:bookmarkEnd w:id="24"/>
    <w:bookmarkStart w:name="z19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проверку соблюдения законности, анализ состояния законности, оценку актов, вступивших в силу;</w:t>
      </w:r>
    </w:p>
    <w:bookmarkEnd w:id="25"/>
    <w:bookmarkStart w:name="z19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проверку законности источников приобретения (происхождения) актива, мониторинг и анализ информации для противодействия незаконному приобретению, выводу активов и их возврата;</w:t>
      </w:r>
    </w:p>
    <w:bookmarkEnd w:id="26"/>
    <w:bookmarkStart w:name="z19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в порядке, определяемом Конституционным законом и иными законами Республики Казахстан, а также Генеральным Прокурором, акты прокуратуры;</w:t>
      </w:r>
    </w:p>
    <w:bookmarkEnd w:id="27"/>
    <w:bookmarkStart w:name="z19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опротестовывать противоречащие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 Республики Казахстан, международным договорам, ратифицированным Республикой Казахстан, и актам Президента Республики Казахстан правовые акты Правительства Республики Казахстан, иных государственных, местных представительных и исполнительных органов, органов местного самоуправления, учреждений и их должностных лиц в пределах, установленных законами Республики Казахстан;</w:t>
      </w:r>
    </w:p>
    <w:bookmarkEnd w:id="28"/>
    <w:bookmarkStart w:name="z19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опротестовывать противоречащие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 Республики Казахстан, международным договорам, ратифицированным Республикой Казахстан, и актам Президента Республики Казахстан акты организаций независимо от форм собственности, если данные акты касаются лиц, которые в силу физиологических особенностей, психических отклонений и иных обстоятельств не могут самостоятельно осуществлять защиту своих прав, несовершеннолетних лиц, а также неограниченного круга лиц, в пределах, установленных законами Республики Казахстан;</w:t>
      </w:r>
    </w:p>
    <w:bookmarkEnd w:id="29"/>
    <w:bookmarkStart w:name="z19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приносить ходатайство в вышестоящий суд о пересмотре судебного акта, не вступившего в законную силу;</w:t>
      </w:r>
    </w:p>
    <w:bookmarkEnd w:id="30"/>
    <w:bookmarkStart w:name="z19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требовать незамедлительной отмены мер запретительного или ограничительного характера, приостановления полностью или частично действия незаконного акта при наличии оснований и в порядке, предусмотренном законом Республики Казахстан;</w:t>
      </w:r>
    </w:p>
    <w:bookmarkEnd w:id="31"/>
    <w:bookmarkStart w:name="z19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назначать экспертизы, требовать от уполномоченных органов производства проверок по находящимся в органах прокуратуры материалам, обращениям и обязывать сообщать об их результатах;</w:t>
      </w:r>
    </w:p>
    <w:bookmarkEnd w:id="32"/>
    <w:bookmarkStart w:name="z20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привлекать специалистов иных органов и организаций к участию в проверке соблюдения законности и даче заключения;</w:t>
      </w:r>
    </w:p>
    <w:bookmarkEnd w:id="33"/>
    <w:bookmarkStart w:name="z20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порядке, предусмотренном законодательством Республики Казахстан, привлекать к осуществлению проверки соблюдения законности сотрудников других правоохранительных органов для обеспечения безопасности и надзорной деятельности;</w:t>
      </w:r>
    </w:p>
    <w:bookmarkEnd w:id="34"/>
    <w:bookmarkStart w:name="z20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вызывать и получать пояснения от должностных, физических лиц и представителей юридических лиц по вопросам проводимой проверки соблюдения законности, анализа состояния законности, оценки актов, вступивших в силу, и рассматриваемого обращения;</w:t>
      </w:r>
    </w:p>
    <w:bookmarkEnd w:id="35"/>
    <w:bookmarkStart w:name="z20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соблюдением установленного законодательством Республики Казахстан порядка истребовать и получать по вопросам проводимой проверки соблюдения законности, анализа состояния законности, оценки актов, вступивших в силу, а также рассмотрения обращений информацию, материалы и документы, а также уголовные, гражданские, административные дела, дела об административных правонарушениях и исполнительные производства;</w:t>
      </w:r>
    </w:p>
    <w:bookmarkEnd w:id="36"/>
    <w:bookmarkStart w:name="z20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установленном законодательством Республики Казахстан порядке получать доступ к информации, сведениям и документам, уголовным, гражданским, административным делам, делам об административных правонарушениях, исполнительным производствам и иным материалам, а также к информационным системам и ресурсам правоохранительных и иных государственных органов и организаций с соблюдением требований по защите персональных данных и иной охраняемой законом тайны;</w:t>
      </w:r>
    </w:p>
    <w:bookmarkEnd w:id="37"/>
    <w:bookmarkStart w:name="z20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соблюдением установленных законодательством Республики Казахстан требований применять технические средства фиксации в ходе осуществления надзорной деятельности;</w:t>
      </w:r>
    </w:p>
    <w:bookmarkEnd w:id="38"/>
    <w:bookmarkStart w:name="z20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давать указания по вопросам досудебного расследования, оперативно-розыскной деятельности и негласных следственных действий, обязательные для исполнения руководителями и сотрудниками органов, осуществляющих досудебное расследование, оперативно-розыскную деятельность, негласные следственные действия;</w:t>
      </w:r>
    </w:p>
    <w:bookmarkEnd w:id="39"/>
    <w:bookmarkStart w:name="z20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проверять законность доставления, задержания лиц по подозрению в совершении уголовных правонарушений, лиц, совершивших административные правонарушения, а также порядок и условия содержания лиц, находящихся под стражей либо иным ограничением свободы;</w:t>
      </w:r>
    </w:p>
    <w:bookmarkEnd w:id="40"/>
    <w:bookmarkStart w:name="z20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проверять законность актов, отменять незаконные решения администрации учреждений уголовно-исполнительной системы, влияющие на правовое положение лиц, содержащихся под стражей, отбывающих наказание в местах лишения свободы;</w:t>
      </w:r>
    </w:p>
    <w:bookmarkEnd w:id="41"/>
    <w:bookmarkStart w:name="z20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рассматривать акты органов уголовно-исполнительной системы о переводе осужденных в другое учреждение в соответствии с уголовно-исполнительным законодательством Республики Казахстан;</w:t>
      </w:r>
    </w:p>
    <w:bookmarkEnd w:id="42"/>
    <w:bookmarkStart w:name="z21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рассматривать ходатайства органов расследования об избрании меры пресечения в отношении подозреваемых лиц в соответствии с уголовно-процессуальным законодательством Республики Казахстан;</w:t>
      </w:r>
    </w:p>
    <w:bookmarkEnd w:id="43"/>
    <w:bookmarkStart w:name="z21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надзора инициировать проведение оперативно-розыскных мероприятий органами, занимающимися оперативно-розыскной деятельностью;</w:t>
      </w:r>
    </w:p>
    <w:bookmarkEnd w:id="44"/>
    <w:bookmarkStart w:name="z21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надзора запрашивать и получать дела негласных следственных действий, оперативного учета, материалы, документы, ведомственные нормативные правовые акты, другие необходимые сведения, за исключением сведений о личности конфиденциальных помощников и штатных негласных сотрудников;</w:t>
      </w:r>
    </w:p>
    <w:bookmarkEnd w:id="45"/>
    <w:bookmarkStart w:name="z21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установленных законами Республики Казахстан, санкционировать проведение оперативно-розыскных и контрразведывательных мероприятий, проводить проверки соблюдения законности осуществления специальных оперативно-розыскных мероприятий, в том числе на сети связи; </w:t>
      </w:r>
    </w:p>
    <w:bookmarkEnd w:id="46"/>
    <w:bookmarkStart w:name="z21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надзора привлекать специалистов органов прокуратуры и иных специалистов с использованием специальных технических средств в целях выявления и пресечения нарушений законности в ходе осуществления оперативно-розыскной деятельности в соответствии с законодательством Республики Казахстан об оперативно-розыскной деятельности;</w:t>
      </w:r>
    </w:p>
    <w:bookmarkEnd w:id="47"/>
    <w:bookmarkStart w:name="z21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требовать от руководителей органов, осуществляющих оперативно-розыскную деятельность, проведения проверок в подчиненных им органах в целях устранения нарушений законности;</w:t>
      </w:r>
    </w:p>
    <w:bookmarkEnd w:id="48"/>
    <w:bookmarkStart w:name="z21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возбуждать и прекращать производство по делу об административном правонарушении;</w:t>
      </w:r>
    </w:p>
    <w:bookmarkEnd w:id="49"/>
    <w:bookmarkStart w:name="z21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проверять законность выписки и приведения в исполнение исполнительных документов;</w:t>
      </w:r>
    </w:p>
    <w:bookmarkEnd w:id="50"/>
    <w:bookmarkStart w:name="z21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координировать и осуществлять деятельность по международно-правовому сотрудничеству в целях возврата активов; </w:t>
      </w:r>
    </w:p>
    <w:bookmarkEnd w:id="51"/>
    <w:bookmarkStart w:name="z21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исполнять международные договоры о выдаче лиц, оказании взаимной правовой помощи по уголовным делам, по делам о возврате активов, передаче осужденных либо лиц, страдающих психическими расстройствами (заболеваниями), а также связанные с ними правовые акты, согласовывать проекты международных договоров в уголовно-правовой сфере, относящихся к компетенции органов прокуратуры;</w:t>
      </w:r>
    </w:p>
    <w:bookmarkEnd w:id="52"/>
    <w:bookmarkStart w:name="z22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Конституционным законом и иными законами Республики Казахстан;";</w:t>
      </w:r>
    </w:p>
    <w:bookmarkEnd w:id="53"/>
    <w:bookmarkStart w:name="z22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4"/>
    <w:bookmarkStart w:name="z22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3-1) следующего содержания:</w:t>
      </w:r>
    </w:p>
    <w:bookmarkEnd w:id="55"/>
    <w:bookmarkStart w:name="z22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выявление и возврат государству незаконно приобретенных активов;";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представление интересов государства в компетентных органах иностранных государств и международных организациях по вопросам уголовного преследования, возврата активов, в иностранных и международных судах (арбитражах) по вопросам, относящимся к компетенции прокуратуры, в том числе по предъявлению в иностранные суды гражданских исков, связанных с возвратом активов;</w:t>
      </w:r>
    </w:p>
    <w:bookmarkEnd w:id="57"/>
    <w:bookmarkStart w:name="z22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законодательством порядке заключение международных договоров Республики Казахстан, согласование проектов международных договоров в уголовно-правовой сфере и в сфере возврата активов;</w:t>
      </w:r>
    </w:p>
    <w:bookmarkEnd w:id="58"/>
    <w:bookmarkStart w:name="z22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участие в разработке проектов международных договоров Республики Казахстан, согласование проектов международных договоров в уголовно-правовой сфере и в сфере возврата активов;";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"19) координация и контроль оборота оружия, боеприпасов и специальных средств, организация деятельности по мобилизационной подготовке и ведомственному учету в органах, ведомствах, учреждениях и организации образования прокуратуры;";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"41) обеспечение защиты прав проверяемых субъектов, в том числе субъектов частного предпринимательства от незаконных проверок, профилактического контроля с посещением субъекта (объекта) контроля и надзора и других форм государственного контроля, а также надзора, предусмотренных законами Республики Казахстан, в ходе осуществления их регистрации в Комитете по правовой статистике и специальным учетам;";</w:t>
      </w:r>
    </w:p>
    <w:bookmarkEnd w:id="61"/>
    <w:bookmarkStart w:name="z23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вносит предложения Президенту Республики Казахстан об утверждении положений ведомств органов прокуратуры;";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вносит представление Президенту Республики Казахстан о назначении на должность и освобождении от должности первого заместителя, заместителей Генерального Прокурора, первых руководителей ведомств органов прокуратуры;";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"19) в пределах утвержденной Президентом Республики Казахстан структуры и штатной численности органов прокуратуры образует, реорганизует и ликвидирует органы военной и транспортной прокуратур, прокуратуры областей и приравненные к ним прокуратуры (городов республиканского значения и столицы), районные и приравненные к ним (городские, межрайонные, а также специализированные) прокуратуры, учреждения органов прокуратуры.</w:t>
      </w:r>
    </w:p>
    <w:bookmarkEnd w:id="65"/>
    <w:bookmarkStart w:name="z23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Президенту Республики Казахстан представление об образовании, реорганизации и ликвидации ведомств Генеральной прокуратуры и организации образования при Генеральной прокуратуре;";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"21) издает обязательные для исполнения всеми прокурорами и работниками органов, ведомств, учреждений и организации образования прокуратуры акты, отменяет акты, принятые в системе органов прокуратуры;";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"35) определяет порядок приобретения, учета, хранения, ношения, передачи, перевозки оружия, боеприпасов и специальных средств в органах, ведомствах, учреждениях и организации образования прокуратуры;";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"37) утверждает: </w:t>
      </w:r>
    </w:p>
    <w:bookmarkEnd w:id="69"/>
    <w:bookmarkStart w:name="z24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Регламент работы Генеральной прокуратуры;</w:t>
      </w:r>
    </w:p>
    <w:bookmarkEnd w:id="70"/>
    <w:bookmarkStart w:name="z24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Регламент работы коллегии Генеральной прокуратуры и определяет состав коллегии;</w:t>
      </w:r>
    </w:p>
    <w:bookmarkEnd w:id="71"/>
    <w:bookmarkStart w:name="z24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символов органов прокуратуры;</w:t>
      </w:r>
    </w:p>
    <w:bookmarkEnd w:id="72"/>
    <w:bookmarkStart w:name="z24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(уставы) государственных учреждений и организации образования системы органов прокуратуры, за исключением положений, утверждаемых Президентом Республики Казахстан;</w:t>
      </w:r>
    </w:p>
    <w:bookmarkEnd w:id="73"/>
    <w:bookmarkStart w:name="z25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структуры и штаты структурных подразделений ведомств, организации образования, органов военной и транспортной прокуратур, прокуратур областей и приравненных к ним прокуратур (городов республиканского значения и столицы), районных и приравненных к ним (городских, межрайонных, а также специализированных) прокуратур, а также государственных учреждений и иных подведомственных организаций, входящих в систему органов прокуратуры;</w:t>
      </w:r>
    </w:p>
    <w:bookmarkEnd w:id="74"/>
    <w:bookmarkStart w:name="z25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о координационных советах, образуемых при главных военной и транспортной прокуратурах, прокуратурах областей и приравненных к ним прокуратурах (городов республиканского значения и столицы);</w:t>
      </w:r>
    </w:p>
    <w:bookmarkEnd w:id="75"/>
    <w:bookmarkStart w:name="z25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нетиповых должностей прокуроров системы органов прокуратуры, приравненных к должностям, указанным в Реестре должностей прокуроров системы органов прокуратуры по категориям;</w:t>
      </w:r>
    </w:p>
    <w:bookmarkEnd w:id="76"/>
    <w:bookmarkStart w:name="z25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сроки организации наставничества для лиц, впервые поступающих на правоохранительную службу в органы прокуратуры Республики Казахстан;</w:t>
      </w:r>
    </w:p>
    <w:bookmarkEnd w:id="77"/>
    <w:bookmarkStart w:name="z25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оценки результатов кадрового обеспечения и качества работы субъектов кадровой политики системы органов прокуратуры;</w:t>
      </w:r>
    </w:p>
    <w:bookmarkEnd w:id="78"/>
    <w:bookmarkStart w:name="z25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 методы определения профессиональных компетенций, ключевых показателей и расчета показателя конкурентоспособности;</w:t>
      </w:r>
    </w:p>
    <w:bookmarkEnd w:id="79"/>
    <w:bookmarkStart w:name="z25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 сроки организации наставничества для лиц, впервые поступающих на правоохранительную службу в органы прокуратуры;</w:t>
      </w:r>
    </w:p>
    <w:bookmarkEnd w:id="80"/>
    <w:bookmarkStart w:name="z25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служебных удостоверений, а также порядок их выдачи;</w:t>
      </w:r>
    </w:p>
    <w:bookmarkEnd w:id="81"/>
    <w:bookmarkStart w:name="z25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 к категориям должностей системы органов прокуратуры по согласованию с уполномоченным органом по делам государственной службы;</w:t>
      </w:r>
    </w:p>
    <w:bookmarkEnd w:id="82"/>
    <w:bookmarkStart w:name="z25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 к категориям административных государственных должностей корпуса "Б" Генеральной прокуратуры по согласованию с уполномоченным органом по делам государственной службы;</w:t>
      </w:r>
    </w:p>
    <w:bookmarkEnd w:id="83"/>
    <w:bookmarkStart w:name="z26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оценки деятельности административных государственных служащих корпуса "Б" системы органов прокуратуры;</w:t>
      </w:r>
    </w:p>
    <w:bookmarkEnd w:id="84"/>
    <w:bookmarkStart w:name="z26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установления стандартов работ (алгоритм, правила и требования к результатам деятельности сотрудника на конкретном участке работы) в системе органов прокуратуры;</w:t>
      </w:r>
    </w:p>
    <w:bookmarkEnd w:id="85"/>
    <w:bookmarkStart w:name="z26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осуществления кадрового прогноза в системе органов прокуратуры;</w:t>
      </w:r>
    </w:p>
    <w:bookmarkEnd w:id="86"/>
    <w:bookmarkStart w:name="z26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руководящих должностей системы органов прокуратуры;</w:t>
      </w:r>
    </w:p>
    <w:bookmarkEnd w:id="87"/>
    <w:bookmarkStart w:name="z26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руководящих должностей, подлежащих ротации, и порядок их перемещения в системе органов прокуратуры;</w:t>
      </w:r>
    </w:p>
    <w:bookmarkEnd w:id="88"/>
    <w:bookmarkStart w:name="z26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руководящих должностей, замещаемых на конкурсной основе, и порядок проведения конкурса на вышестоящие руководящие должности системы органов прокуратуры;</w:t>
      </w:r>
    </w:p>
    <w:bookmarkEnd w:id="89"/>
    <w:bookmarkStart w:name="z26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формирования кадрового резерва, требования к квалификации сотрудников системы органов прокуратуры, зачисляемых в кадровый резерв, и порядок работы с ведомственным банком данных сотрудников, зачисленных в кадровый резерв системы органов прокуратуры;</w:t>
      </w:r>
    </w:p>
    <w:bookmarkEnd w:id="90"/>
    <w:bookmarkStart w:name="z26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и порядок осуществления профессиональной подготовки, переподготовки и повышения квалификации сотрудников системы органов прокуратуры;</w:t>
      </w:r>
    </w:p>
    <w:bookmarkEnd w:id="91"/>
    <w:bookmarkStart w:name="z26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осуществления повышения профессионального уровня прокуроров органов военной прокуратуры;</w:t>
      </w:r>
    </w:p>
    <w:bookmarkEnd w:id="92"/>
    <w:bookmarkStart w:name="z26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трудового распорядка в системе органов прокуратуры;</w:t>
      </w:r>
    </w:p>
    <w:bookmarkEnd w:id="93"/>
    <w:bookmarkStart w:name="z27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организации воспитательной, психологической и идеологической работы с личным составом системы органов прокуратуры;</w:t>
      </w:r>
    </w:p>
    <w:bookmarkEnd w:id="94"/>
    <w:bookmarkStart w:name="z27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 методику проведения ежегодного социологического мониторинга состояния морально-психологического климата в подразделениях системы органов прокуратуры;</w:t>
      </w:r>
    </w:p>
    <w:bookmarkEnd w:id="95"/>
    <w:bookmarkStart w:name="z27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установления сотрудникам системы органов прокуратуры надбавок за особые условия прохождения службы, а также других надбавок, доплат;</w:t>
      </w:r>
    </w:p>
    <w:bookmarkEnd w:id="96"/>
    <w:bookmarkStart w:name="z27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назначения и осуществления пенсионных выплат за выслугу лет сотрудникам, проходившим службу в системе органов прокуратуры (за исключением органов военной прокуратуры);</w:t>
      </w:r>
    </w:p>
    <w:bookmarkEnd w:id="97"/>
    <w:bookmarkStart w:name="z27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оказания государственных услуг, оказываемых органами прокуратуры;</w:t>
      </w:r>
    </w:p>
    <w:bookmarkEnd w:id="98"/>
    <w:bookmarkStart w:name="z27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формы отчетов правовой статистики и инструкции по их формированию;</w:t>
      </w:r>
    </w:p>
    <w:bookmarkEnd w:id="99"/>
    <w:bookmarkStart w:name="z27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ведения, использования и хранения сведений специальных учетов, за исключением оперативных и ведомственных учетов;</w:t>
      </w:r>
    </w:p>
    <w:bookmarkEnd w:id="100"/>
    <w:bookmarkStart w:name="z27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формы актов государственного контроля, о результатах профилактического контроля с посещением субъекта (объекта) контроля и надзора и (или) проверки и предписаний об устранении выявленных нарушений, предусмотренные Предпринимательским кодексом Республики Казахстан, за исключением акта (уведомлений) о назначении, результатах проверок, осуществляемых органами государственных доходов;</w:t>
      </w:r>
    </w:p>
    <w:bookmarkEnd w:id="101"/>
    <w:bookmarkStart w:name="z27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приема и регистрации заявления, сообщения или рапорта об уголовных правонарушениях, а также порядок ведения Единого реестра досудебных расследований; </w:t>
      </w:r>
    </w:p>
    <w:bookmarkEnd w:id="102"/>
    <w:bookmarkStart w:name="z27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ведения Единого реестра административных производств;</w:t>
      </w:r>
    </w:p>
    <w:bookmarkEnd w:id="103"/>
    <w:bookmarkStart w:name="z28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регистрации актов о назначении, дополнительных актов о продлении сроков профилактического контроля с посещением субъекта (объекта) контроля и надзора и (или) проверки, отказа в их регистрации и отмены, уведомлений о приостановлении, возобновлении, продлении сроков профилактического контроля с посещением субъекта (объекта) контроля и надзора и (или) проверки, изменении состава участников и представлении информационных учетных документов о профилактическом контроле с посещением субъекта (объекта) контроля и надзора и (или) проверки и их результатах;</w:t>
      </w:r>
    </w:p>
    <w:bookmarkEnd w:id="104"/>
    <w:bookmarkStart w:name="z28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регистрации, учета обращений, поступающих в государственные органы, органы местного самоуправления, юридические лица со стопроцентным участием государства, а также ведения информационной аналитической системы "Электронные обращения";</w:t>
      </w:r>
    </w:p>
    <w:bookmarkEnd w:id="105"/>
    <w:bookmarkStart w:name="z28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формирования, использования, хранения, защиты и уничтожения сведений из системы информационного обмена правоохранительных, специальных государственных и иных органов, доступа к ним;</w:t>
      </w:r>
    </w:p>
    <w:bookmarkEnd w:id="106"/>
    <w:bookmarkStart w:name="z28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 основания получения правоохранительными, специальными государственными органами Республики Казахстан и органами военной разведки Министерства обороны Республики Казахстан информации, необходимой для проведения негласных следственных действий и оперативно-розыскной деятельности, а также для решения иных возложенных на них задач, из системы информационного обмена правоохранительных, специальных государственных и иных органов, определенных совместными нормативными правовыми актами Генерального Прокурора, Министра обороны Республики Казахстан и первых руководителей правоохранительных, специальных государственных органов Республики Казахстан;</w:t>
      </w:r>
    </w:p>
    <w:bookmarkEnd w:id="107"/>
    <w:bookmarkStart w:name="z28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 основания получения иными органами информации, необходимой для решения возложенных на них задач, из системы информационного обмена правоохранительных, специальных государственных и иных органов, определенных совместными нормативными правовыми актами Генерального Прокурора и первых руководителей иных органов;</w:t>
      </w:r>
    </w:p>
    <w:bookmarkEnd w:id="108"/>
    <w:bookmarkStart w:name="z28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инструкцию по приему, выдаче, ознакомлению, хранению и уничтожению прекращенных уголовных дел подразделениями архивной работы Комитета по правовой статистике и специальным учетам; </w:t>
      </w:r>
    </w:p>
    <w:bookmarkEnd w:id="109"/>
    <w:bookmarkStart w:name="z28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персональных данных, необходимых и достаточных для выполнения осуществляемых органами прокуратуры задач;</w:t>
      </w:r>
    </w:p>
    <w:bookmarkEnd w:id="110"/>
    <w:bookmarkStart w:name="z28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инструкцию по информационно-справочному обслуживанию физических и юридических лиц органами правовой статистики и специальных учетов;</w:t>
      </w:r>
    </w:p>
    <w:bookmarkEnd w:id="111"/>
    <w:bookmarkStart w:name="z28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подготовки ежегодной информации по противодействию незаконному приобретению и выводу активов, а также принятым системным мерам и ее опубликования;</w:t>
      </w:r>
    </w:p>
    <w:bookmarkEnd w:id="112"/>
    <w:bookmarkStart w:name="z28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проведения мониторинга и анализа информации для противодействия незаконному приобретению, выводу активов и их возврата; </w:t>
      </w:r>
    </w:p>
    <w:bookmarkEnd w:id="113"/>
    <w:bookmarkStart w:name="z29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назначения и проведения проверки законности источников приобретения (происхождения) актива.";</w:t>
      </w:r>
    </w:p>
    <w:bookmarkEnd w:id="114"/>
    <w:bookmarkStart w:name="z29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учреждений, находящихся в ведении Генеральной прокуратуры и ее ведомств:</w:t>
      </w:r>
    </w:p>
    <w:bookmarkEnd w:id="115"/>
    <w:bookmarkStart w:name="z29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116"/>
    <w:bookmarkStart w:name="z29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"Перечень государственных учреждений, находящихся в ведении Генеральной прокуратуры и ее ведомств";</w:t>
      </w:r>
    </w:p>
    <w:bookmarkEnd w:id="1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"Генеральная прокуратура" дополнить подпунктом 1-1) следующего содержания:</w:t>
      </w:r>
    </w:p>
    <w:bookmarkStart w:name="z29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"1-1) Республиканское государственное учреждение "Комитет по возврату активов Генеральной прокуратуры";";</w:t>
      </w:r>
    </w:p>
    <w:bookmarkEnd w:id="118"/>
    <w:bookmarkStart w:name="z29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должностей системы органов прокуратуры, которым присваиваются классные чины, а также соответствующие им предельные классные чины, утвержденные вышеназванным Указом, изложить в редакции согласно приложению 2 к настоящим изменениям и дополнениям (с пометкой "Для служебного пользования").</w:t>
      </w:r>
    </w:p>
    <w:bookmarkEnd w:id="119"/>
    <w:bookmarkStart w:name="z29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служебного пользования.</w:t>
      </w:r>
    </w:p>
    <w:bookmarkEnd w:id="120"/>
    <w:bookmarkStart w:name="z29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Секретно.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1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