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27ec" w14:textId="e3c2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июня 2017 года № 489 "Об Астанинской международной премии за вклад в межрелигиозный диалог и почетной медали Съезда лидеров мировых и традиционных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2023 года № 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2017 года № 489 "Об Астанинской международной премии за вклад в межрелигиозный диалог и почетной медали Съезда лидеров мировых и традиционных религий"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почетной медали Съезда лидеров мировых и традиционных религий,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Почетной медалью награждаются не реже одного раза в три года.";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диплома и памятного знака лауреата Астанинской международной премии за вклад в межрелигиозный диалог, утвержденном вышеназванным Указом: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диплома и памятного знака лауреата Астанинской международной премии за вклад в межрелигиозный диалог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почетной медали Съезда лидеров мировых и традиционных религий и удостоверения к ней,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почетной медали Съезда лидеров мировых и традиционных религий и удостоверения к ней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межрелигиозный диалог 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Астанинской международной премии за вклад в межрелигиозный диалог (твердая обложка)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межрелигиозный диалог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Астанинской международной премии за вклад в межрелигиозный диалог (лицевая сторона вкладыша)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межрелигиозный диалог 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Астанинской международной премии за вклад в межрелигиозный диалог (внутренняя сторона вкладыша)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к ней </w:t>
            </w:r>
          </w:p>
        </w:tc>
      </w:tr>
    </w:tbl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удостоверения к почетной медали Съезда лидеров мировых и традиционных религий (твердая обложка)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к ней </w:t>
            </w:r>
          </w:p>
        </w:tc>
      </w:tr>
    </w:tbl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удостоверения к почетной медали Съезда лидеров мировых и традиционных религий (внутренняя часть)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