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59ef" w14:textId="4c55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Шаймарданове Ж.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2023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Шаймарданова Жандоса Нурлановича Председателем Агентства по стратегическому планированию и реформам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