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9e46" w14:textId="c0f9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Сыздыкбекова Г.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сентября 2023 года № 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Сыздыкбекова Габита Абдимажитовича акимом города Шымкента.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