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81db2" w14:textId="0481d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Шахарова А.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сентября 2023 года № 344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Шахарова Асхата Берлешевича акимом Актюбинской области.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