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9adc" w14:textId="e76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Ахметжанова М.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сентября 2023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Ахметжанова Марата Муратовича акимом Акмолинской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