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66e9" w14:textId="2566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Шарлапаева К.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сентября 2023 года № 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Шарлапаева Каната Бисимбаевича Министром промышленности и строительства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