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1eb2" w14:textId="3d11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Сапарове А.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сентября 2023 года № 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Сапарова Айдарбека Сейпелловича Министром сельского хозяйства Республики Казахстан, освободив от ранее занимаемой должности.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