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66d7" w14:textId="7926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Сулейменова Т.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сентября 2023 года № 334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Сулейменова Тимура Муратовича Председателем Национального Банка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