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f19e" w14:textId="7c0f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Жакуповой С.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2023 года № 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Жакупову Светлану Кабыкеновну Министром труда и социальной защиты населения Республики Казахстан, освободив от ранее занимаемой должности.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