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a8d7d" w14:textId="d0a8d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Маржикпаеве Е. 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 сентября 2023 года № 331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Назначить Маржикпаева Ермека Боранбаевича Министром туризма и спорта Республики Казахстан, освободив от ранее занимаемой должности.  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Токаев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