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5feb" w14:textId="c48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Карабаева Марата Каримжановича Министром транспорта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