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9228" w14:textId="b329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Жумангарине С.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сентября 2023 года № 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Жумангарина Серика Макашевича Заместителем Премьер-Министра Республики Казахстан, освободив от ранее занимаемой должности.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