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8999" w14:textId="bab8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Дуйсеновой Т.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Дуйсенову Тамару Босымбековну Заместителем Премьер-Министра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