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8320" w14:textId="61b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Саденова Е.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Саденова Ержана Сапарбековича Министром внутренних дел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