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3035" w14:textId="9e13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Иргалиеве А.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сентября 2023 года № 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Иргалиева Асета Армановича помощником Президента Республики Казахстан по экономическим вопросам, освободив от ранее занимаемой должности.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