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04e6" w14:textId="84b0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сентября 2023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Желдибая Руслана Султанулы – помощником Президента Республики Казахстан по вопросам внутренней политики и коммуникациям;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Казыхана Ержана Хозеулы – помощником Президента Республики Казахстан по международным вопросам;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Жиенбаева Ержана Нурлановича – помощником Президента Республики Казахстан по правовым вопросам.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