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e62a" w14:textId="2f1e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Нурдаулетове Г.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сентября 2023 года № 316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Нурдаулетова Гизата Дауренбековича Секретарем Совета Безопасности Республики Казахстан, освободив от ранее занимаемой должности.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