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2aa8" w14:textId="91b2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орденом "Айбын" ІІ степени Руденко А. 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июля 2023 года № 293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храбрость и самоотверженность, проявленные в экстремальной ситуации, связанной со спасением человеческой жизни, наградить орденом "Айбын" ІІ степени Руденко Александра Ивановича – учителя начальной военной подготовки КГУ "Школа-гимназия № 32" акимата города Астаны (посмертно).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